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7680C" w:rsidRDefault="0047680C" w:rsidP="00F715C3">
      <w:pPr>
        <w:pStyle w:val="Nagwek"/>
        <w:jc w:val="center"/>
      </w:pPr>
    </w:p>
    <w:p w:rsidR="00F715C3" w:rsidRDefault="00F715C3" w:rsidP="00F715C3">
      <w:pPr>
        <w:pStyle w:val="Nagwek"/>
        <w:jc w:val="center"/>
      </w:pPr>
      <w:r>
        <w:t xml:space="preserve">UMOWA NR </w:t>
      </w:r>
      <w:r w:rsidR="0040679E">
        <w:t xml:space="preserve"> ………</w:t>
      </w:r>
      <w:r w:rsidR="003354F6">
        <w:t>..</w:t>
      </w:r>
    </w:p>
    <w:p w:rsidR="00F715C3" w:rsidRDefault="00F715C3" w:rsidP="00F81AF8">
      <w:pPr>
        <w:jc w:val="both"/>
        <w:rPr>
          <w:sz w:val="22"/>
          <w:szCs w:val="22"/>
        </w:rPr>
      </w:pPr>
    </w:p>
    <w:p w:rsidR="00F81AF8" w:rsidRPr="006B5C8C" w:rsidRDefault="00F81AF8" w:rsidP="00F81AF8">
      <w:pPr>
        <w:jc w:val="both"/>
        <w:rPr>
          <w:sz w:val="22"/>
          <w:szCs w:val="22"/>
        </w:rPr>
      </w:pPr>
      <w:r w:rsidRPr="006B5C8C">
        <w:rPr>
          <w:sz w:val="22"/>
          <w:szCs w:val="22"/>
        </w:rPr>
        <w:t>zawarta</w:t>
      </w:r>
      <w:r w:rsidR="00D54FE7">
        <w:rPr>
          <w:sz w:val="22"/>
          <w:szCs w:val="22"/>
        </w:rPr>
        <w:t xml:space="preserve"> w dniu …………………</w:t>
      </w:r>
      <w:r w:rsidRPr="006B5C8C">
        <w:rPr>
          <w:sz w:val="22"/>
          <w:szCs w:val="22"/>
        </w:rPr>
        <w:t xml:space="preserve"> roku w Dziekanowie Leśnym, pomiędzy:</w:t>
      </w:r>
    </w:p>
    <w:p w:rsidR="00F81AF8" w:rsidRPr="006B5C8C" w:rsidRDefault="00F81AF8" w:rsidP="00F81AF8">
      <w:pPr>
        <w:jc w:val="both"/>
        <w:rPr>
          <w:sz w:val="22"/>
          <w:szCs w:val="22"/>
        </w:rPr>
      </w:pPr>
      <w:r w:rsidRPr="006B5C8C">
        <w:rPr>
          <w:sz w:val="22"/>
          <w:szCs w:val="22"/>
        </w:rPr>
        <w:t>Samodzielnym Zespołem Publicznych Zakładów Opieki Zdrowotnej im. Dzieci Warszawy z siedzibą                 w Dziekanowie Leśnym przy ul. Konopnickiej 65, 05-092 Łomianki, wpisanym do rejestru stowarzyszeń, innych organizacji społecznych i zawodowych, fundacji oraz sa</w:t>
      </w:r>
      <w:bookmarkStart w:id="0" w:name="_GoBack"/>
      <w:bookmarkEnd w:id="0"/>
      <w:r w:rsidRPr="006B5C8C">
        <w:rPr>
          <w:sz w:val="22"/>
          <w:szCs w:val="22"/>
        </w:rPr>
        <w:t xml:space="preserve">modzielnych publicznych zakładów opieki zdrowotnej Krajowego Rejestru Sądowego prowadzonego przez Sąd Rejonowy dla m. st. Warszawy </w:t>
      </w:r>
      <w:r w:rsidR="006B5C8C">
        <w:rPr>
          <w:sz w:val="22"/>
          <w:szCs w:val="22"/>
        </w:rPr>
        <w:br/>
      </w:r>
      <w:r w:rsidRPr="006B5C8C">
        <w:rPr>
          <w:sz w:val="22"/>
          <w:szCs w:val="22"/>
        </w:rPr>
        <w:t>w Warszawie, XIV Wydział Gospodarczy Krajowego Rejestru Sądowego pod numerem KRS: 0000072265, NIP: 118-13-49-898; Regon 000291210</w:t>
      </w:r>
    </w:p>
    <w:p w:rsidR="00F81AF8" w:rsidRPr="006B5C8C" w:rsidRDefault="00F81AF8" w:rsidP="00F81AF8">
      <w:pPr>
        <w:spacing w:line="360" w:lineRule="auto"/>
        <w:jc w:val="both"/>
        <w:rPr>
          <w:sz w:val="22"/>
          <w:szCs w:val="22"/>
        </w:rPr>
      </w:pPr>
      <w:r w:rsidRPr="006B5C8C">
        <w:rPr>
          <w:sz w:val="22"/>
          <w:szCs w:val="22"/>
        </w:rPr>
        <w:t>reprezentowanym przez:</w:t>
      </w:r>
    </w:p>
    <w:p w:rsidR="00F81AF8" w:rsidRPr="006B5C8C" w:rsidRDefault="00F81AF8" w:rsidP="00F81AF8">
      <w:pPr>
        <w:spacing w:line="360" w:lineRule="auto"/>
        <w:jc w:val="both"/>
        <w:rPr>
          <w:i/>
          <w:sz w:val="22"/>
          <w:szCs w:val="22"/>
        </w:rPr>
      </w:pPr>
      <w:r w:rsidRPr="006B5C8C">
        <w:rPr>
          <w:i/>
          <w:sz w:val="22"/>
          <w:szCs w:val="22"/>
        </w:rPr>
        <w:t xml:space="preserve">Roberta Lasotę – Dyrektora </w:t>
      </w:r>
    </w:p>
    <w:p w:rsidR="008D69E2" w:rsidRPr="008D69E2" w:rsidRDefault="008D69E2" w:rsidP="008D69E2">
      <w:pPr>
        <w:jc w:val="both"/>
        <w:rPr>
          <w:sz w:val="22"/>
          <w:szCs w:val="22"/>
        </w:rPr>
      </w:pPr>
      <w:r>
        <w:rPr>
          <w:sz w:val="22"/>
          <w:szCs w:val="22"/>
        </w:rPr>
        <w:t>zwanym dalej „Zamawiającym”,</w:t>
      </w:r>
    </w:p>
    <w:p w:rsidR="0047680C" w:rsidRDefault="008D69E2" w:rsidP="008D69E2">
      <w:pPr>
        <w:jc w:val="both"/>
        <w:rPr>
          <w:sz w:val="22"/>
          <w:szCs w:val="22"/>
        </w:rPr>
      </w:pPr>
      <w:r w:rsidRPr="008D69E2">
        <w:rPr>
          <w:sz w:val="22"/>
          <w:szCs w:val="22"/>
        </w:rPr>
        <w:t>a</w:t>
      </w:r>
    </w:p>
    <w:p w:rsidR="008D69E2" w:rsidRPr="008D69E2" w:rsidRDefault="0040679E" w:rsidP="008D69E2">
      <w:pPr>
        <w:jc w:val="both"/>
        <w:rPr>
          <w:sz w:val="22"/>
          <w:szCs w:val="22"/>
        </w:rPr>
      </w:pPr>
      <w:r>
        <w:rPr>
          <w:sz w:val="22"/>
          <w:szCs w:val="22"/>
        </w:rPr>
        <w:t>………….</w:t>
      </w:r>
      <w:r w:rsidR="0047680C">
        <w:rPr>
          <w:sz w:val="22"/>
          <w:szCs w:val="22"/>
        </w:rPr>
        <w:t xml:space="preserve"> </w:t>
      </w:r>
      <w:r>
        <w:rPr>
          <w:sz w:val="22"/>
          <w:szCs w:val="22"/>
        </w:rPr>
        <w:t>z siedzibą w…………..</w:t>
      </w:r>
      <w:r w:rsidR="0047680C">
        <w:rPr>
          <w:sz w:val="22"/>
          <w:szCs w:val="22"/>
        </w:rPr>
        <w:t xml:space="preserve"> </w:t>
      </w:r>
      <w:r w:rsidR="008D69E2" w:rsidRPr="008D69E2">
        <w:rPr>
          <w:sz w:val="22"/>
          <w:szCs w:val="22"/>
        </w:rPr>
        <w:t xml:space="preserve">przy ulicy </w:t>
      </w:r>
      <w:r>
        <w:rPr>
          <w:sz w:val="22"/>
          <w:szCs w:val="22"/>
        </w:rPr>
        <w:t>…………..</w:t>
      </w:r>
      <w:r w:rsidR="0047680C">
        <w:rPr>
          <w:sz w:val="22"/>
          <w:szCs w:val="22"/>
        </w:rPr>
        <w:t xml:space="preserve"> posiadającą</w:t>
      </w:r>
      <w:r w:rsidR="008D69E2" w:rsidRPr="008D69E2">
        <w:rPr>
          <w:sz w:val="22"/>
          <w:szCs w:val="22"/>
        </w:rPr>
        <w:t xml:space="preserve"> REGON: </w:t>
      </w:r>
      <w:r>
        <w:rPr>
          <w:sz w:val="22"/>
          <w:szCs w:val="22"/>
        </w:rPr>
        <w:t>………..</w:t>
      </w:r>
      <w:r w:rsidR="008D69E2" w:rsidRPr="008D69E2">
        <w:rPr>
          <w:sz w:val="22"/>
          <w:szCs w:val="22"/>
        </w:rPr>
        <w:t xml:space="preserve">oraz NIP: </w:t>
      </w:r>
      <w:r>
        <w:rPr>
          <w:sz w:val="22"/>
          <w:szCs w:val="22"/>
        </w:rPr>
        <w:t>……..</w:t>
      </w:r>
      <w:r w:rsidR="0047680C">
        <w:rPr>
          <w:sz w:val="22"/>
          <w:szCs w:val="22"/>
        </w:rPr>
        <w:t xml:space="preserve">  wpisaną</w:t>
      </w:r>
      <w:r w:rsidR="008D69E2" w:rsidRPr="008D69E2">
        <w:rPr>
          <w:sz w:val="22"/>
          <w:szCs w:val="22"/>
        </w:rPr>
        <w:t xml:space="preserve"> do rejestru przedsiębiorców prowadzonego przez Sąd Rejonowy </w:t>
      </w:r>
      <w:r>
        <w:rPr>
          <w:sz w:val="22"/>
          <w:szCs w:val="22"/>
        </w:rPr>
        <w:t>…………….</w:t>
      </w:r>
      <w:r w:rsidR="0047680C">
        <w:rPr>
          <w:sz w:val="22"/>
          <w:szCs w:val="22"/>
        </w:rPr>
        <w:t>,</w:t>
      </w:r>
      <w:r>
        <w:rPr>
          <w:sz w:val="22"/>
          <w:szCs w:val="22"/>
        </w:rPr>
        <w:t>……….</w:t>
      </w:r>
      <w:r w:rsidR="008D69E2" w:rsidRPr="008D69E2">
        <w:rPr>
          <w:sz w:val="22"/>
          <w:szCs w:val="22"/>
        </w:rPr>
        <w:t xml:space="preserve">Wydział Gospodarczy Krajowego Rejestru Sądowego pod numerem KRS: </w:t>
      </w:r>
      <w:r>
        <w:rPr>
          <w:sz w:val="22"/>
          <w:szCs w:val="22"/>
        </w:rPr>
        <w:t>………………………</w:t>
      </w:r>
      <w:r w:rsidR="008D69E2" w:rsidRPr="008D69E2">
        <w:rPr>
          <w:sz w:val="22"/>
          <w:szCs w:val="22"/>
        </w:rPr>
        <w:t xml:space="preserve">, </w:t>
      </w:r>
    </w:p>
    <w:p w:rsidR="008D69E2" w:rsidRPr="008D69E2" w:rsidRDefault="0047680C" w:rsidP="008D69E2">
      <w:pPr>
        <w:jc w:val="both"/>
        <w:rPr>
          <w:sz w:val="22"/>
          <w:szCs w:val="22"/>
        </w:rPr>
      </w:pPr>
      <w:r>
        <w:rPr>
          <w:sz w:val="22"/>
          <w:szCs w:val="22"/>
        </w:rPr>
        <w:t>zwaną</w:t>
      </w:r>
      <w:r w:rsidR="008D69E2" w:rsidRPr="008D69E2">
        <w:rPr>
          <w:sz w:val="22"/>
          <w:szCs w:val="22"/>
        </w:rPr>
        <w:t xml:space="preserve"> w treści umowy „Wykonawcą ”, reprezentowaną przez:</w:t>
      </w:r>
    </w:p>
    <w:p w:rsidR="0040679E" w:rsidRDefault="0040679E" w:rsidP="008D69E2">
      <w:pPr>
        <w:jc w:val="both"/>
        <w:rPr>
          <w:sz w:val="22"/>
          <w:szCs w:val="22"/>
        </w:rPr>
      </w:pPr>
    </w:p>
    <w:p w:rsidR="00F81AF8" w:rsidRPr="008D69E2" w:rsidRDefault="008D69E2" w:rsidP="008D69E2">
      <w:pPr>
        <w:jc w:val="both"/>
        <w:rPr>
          <w:sz w:val="22"/>
          <w:szCs w:val="22"/>
        </w:rPr>
      </w:pPr>
      <w:r w:rsidRPr="008D69E2">
        <w:rPr>
          <w:sz w:val="22"/>
          <w:szCs w:val="22"/>
        </w:rPr>
        <w:t>łącznie zwane dalej „Stronami”, a każda z nich oddzielnie „Stroną”.</w:t>
      </w:r>
    </w:p>
    <w:p w:rsidR="00F81AF8" w:rsidRDefault="00F81AF8" w:rsidP="00F81AF8">
      <w:pPr>
        <w:jc w:val="both"/>
        <w:rPr>
          <w:sz w:val="22"/>
          <w:szCs w:val="22"/>
        </w:rPr>
      </w:pPr>
      <w:r w:rsidRPr="006B5C8C">
        <w:rPr>
          <w:sz w:val="22"/>
          <w:szCs w:val="22"/>
        </w:rPr>
        <w:t>Zamówienia udziela się na podstawie art. 26 ust. 4a ustawy z dnia 15 kwietnia 2011r. o działalności lecznicz</w:t>
      </w:r>
      <w:r w:rsidR="00F715C3">
        <w:rPr>
          <w:sz w:val="22"/>
          <w:szCs w:val="22"/>
        </w:rPr>
        <w:t>ej</w:t>
      </w:r>
      <w:r w:rsidRPr="006B5C8C">
        <w:rPr>
          <w:sz w:val="22"/>
          <w:szCs w:val="22"/>
        </w:rPr>
        <w:t xml:space="preserve">, w wyniku przeprowadzenia </w:t>
      </w:r>
      <w:r w:rsidRPr="006B5C8C">
        <w:rPr>
          <w:bCs/>
          <w:sz w:val="22"/>
          <w:szCs w:val="22"/>
        </w:rPr>
        <w:t xml:space="preserve">postępowania w trybie zapytania ofertowego na </w:t>
      </w:r>
      <w:r w:rsidRPr="006B5C8C">
        <w:rPr>
          <w:sz w:val="22"/>
          <w:szCs w:val="22"/>
        </w:rPr>
        <w:t>„</w:t>
      </w:r>
      <w:r w:rsidR="00F715C3">
        <w:rPr>
          <w:spacing w:val="1"/>
          <w:sz w:val="22"/>
          <w:szCs w:val="22"/>
        </w:rPr>
        <w:t>Świadczenie usług Transportu M</w:t>
      </w:r>
      <w:r w:rsidRPr="006B5C8C">
        <w:rPr>
          <w:spacing w:val="1"/>
          <w:sz w:val="22"/>
          <w:szCs w:val="22"/>
        </w:rPr>
        <w:t>edyczneg</w:t>
      </w:r>
      <w:r w:rsidR="0040679E">
        <w:rPr>
          <w:spacing w:val="1"/>
          <w:sz w:val="22"/>
          <w:szCs w:val="22"/>
        </w:rPr>
        <w:t>o o standardzie podstawowym  (P</w:t>
      </w:r>
      <w:r w:rsidRPr="006B5C8C">
        <w:rPr>
          <w:spacing w:val="1"/>
          <w:sz w:val="22"/>
          <w:szCs w:val="22"/>
        </w:rPr>
        <w:t>)</w:t>
      </w:r>
      <w:r w:rsidR="006B5C8C">
        <w:rPr>
          <w:spacing w:val="1"/>
          <w:sz w:val="22"/>
          <w:szCs w:val="22"/>
        </w:rPr>
        <w:t xml:space="preserve"> </w:t>
      </w:r>
      <w:r w:rsidRPr="006B5C8C">
        <w:rPr>
          <w:spacing w:val="1"/>
          <w:sz w:val="22"/>
          <w:szCs w:val="22"/>
        </w:rPr>
        <w:t xml:space="preserve">dla </w:t>
      </w:r>
      <w:r w:rsidR="00F715C3">
        <w:rPr>
          <w:spacing w:val="1"/>
          <w:sz w:val="22"/>
          <w:szCs w:val="22"/>
        </w:rPr>
        <w:t>SZPZOZ</w:t>
      </w:r>
      <w:r w:rsidRPr="006B5C8C">
        <w:rPr>
          <w:spacing w:val="1"/>
          <w:sz w:val="22"/>
          <w:szCs w:val="22"/>
        </w:rPr>
        <w:t xml:space="preserve"> im. Dzieci Warszawy w Dziekanowie Leśnym</w:t>
      </w:r>
      <w:r w:rsidR="0040679E">
        <w:rPr>
          <w:sz w:val="22"/>
          <w:szCs w:val="22"/>
        </w:rPr>
        <w:t xml:space="preserve">” </w:t>
      </w:r>
      <w:r w:rsidRPr="006B5C8C">
        <w:rPr>
          <w:sz w:val="22"/>
          <w:szCs w:val="22"/>
        </w:rPr>
        <w:t xml:space="preserve">i wyborze najkorzystniejszej </w:t>
      </w:r>
      <w:r w:rsidR="00650870">
        <w:rPr>
          <w:sz w:val="22"/>
          <w:szCs w:val="22"/>
        </w:rPr>
        <w:t xml:space="preserve">oferty </w:t>
      </w:r>
      <w:r w:rsidR="001B6C22" w:rsidRPr="006B5C8C">
        <w:rPr>
          <w:sz w:val="22"/>
          <w:szCs w:val="22"/>
        </w:rPr>
        <w:t xml:space="preserve">z dnia: </w:t>
      </w:r>
      <w:r w:rsidR="0040679E">
        <w:rPr>
          <w:sz w:val="22"/>
          <w:szCs w:val="22"/>
        </w:rPr>
        <w:t>…………………………………..</w:t>
      </w:r>
    </w:p>
    <w:p w:rsidR="0040679E" w:rsidRDefault="0040679E" w:rsidP="00F81AF8">
      <w:pPr>
        <w:jc w:val="both"/>
        <w:rPr>
          <w:sz w:val="22"/>
          <w:szCs w:val="22"/>
        </w:rPr>
      </w:pPr>
    </w:p>
    <w:p w:rsidR="00D61C1B" w:rsidRPr="006B5C8C" w:rsidRDefault="00D61C1B" w:rsidP="00F81AF8">
      <w:pPr>
        <w:jc w:val="both"/>
        <w:rPr>
          <w:sz w:val="22"/>
          <w:szCs w:val="22"/>
        </w:rPr>
      </w:pPr>
    </w:p>
    <w:p w:rsidR="00F81AF8" w:rsidRPr="006B5C8C" w:rsidRDefault="00F81AF8" w:rsidP="00F81AF8">
      <w:pPr>
        <w:pStyle w:val="Default"/>
        <w:jc w:val="center"/>
        <w:rPr>
          <w:b/>
          <w:bCs/>
          <w:color w:val="auto"/>
          <w:sz w:val="22"/>
          <w:szCs w:val="22"/>
        </w:rPr>
      </w:pPr>
      <w:r w:rsidRPr="006B5C8C">
        <w:rPr>
          <w:b/>
          <w:bCs/>
          <w:color w:val="auto"/>
          <w:sz w:val="22"/>
          <w:szCs w:val="22"/>
        </w:rPr>
        <w:t>§ 1</w:t>
      </w:r>
    </w:p>
    <w:p w:rsidR="008160A2" w:rsidRDefault="00F81AF8" w:rsidP="008160A2">
      <w:pPr>
        <w:pStyle w:val="Akapitzlist"/>
        <w:numPr>
          <w:ilvl w:val="0"/>
          <w:numId w:val="3"/>
        </w:numPr>
        <w:tabs>
          <w:tab w:val="clear" w:pos="720"/>
          <w:tab w:val="num" w:pos="360"/>
        </w:tabs>
        <w:ind w:left="284"/>
        <w:jc w:val="both"/>
        <w:rPr>
          <w:rFonts w:eastAsia="Times New Roman"/>
          <w:sz w:val="22"/>
          <w:szCs w:val="22"/>
        </w:rPr>
      </w:pPr>
      <w:r w:rsidRPr="009F7964">
        <w:rPr>
          <w:sz w:val="22"/>
          <w:szCs w:val="22"/>
        </w:rPr>
        <w:t>Przedmiotem niniejszej umowy jest świadczenie usłu</w:t>
      </w:r>
      <w:r w:rsidR="00F715C3" w:rsidRPr="009F7964">
        <w:rPr>
          <w:sz w:val="22"/>
          <w:szCs w:val="22"/>
        </w:rPr>
        <w:t>g Transportu M</w:t>
      </w:r>
      <w:r w:rsidRPr="009F7964">
        <w:rPr>
          <w:sz w:val="22"/>
          <w:szCs w:val="22"/>
        </w:rPr>
        <w:t>edycznego w</w:t>
      </w:r>
      <w:r w:rsidR="0040679E">
        <w:rPr>
          <w:sz w:val="22"/>
          <w:szCs w:val="22"/>
        </w:rPr>
        <w:t xml:space="preserve"> standardzie podstawowym (P</w:t>
      </w:r>
      <w:r w:rsidRPr="009F7964">
        <w:rPr>
          <w:sz w:val="22"/>
          <w:szCs w:val="22"/>
        </w:rPr>
        <w:t xml:space="preserve">) – zwanego dalej: „transportem” na zlecenie </w:t>
      </w:r>
      <w:r w:rsidR="00F715C3" w:rsidRPr="009F7964">
        <w:rPr>
          <w:sz w:val="22"/>
          <w:szCs w:val="22"/>
        </w:rPr>
        <w:t>Zamawiającego</w:t>
      </w:r>
      <w:r w:rsidRPr="009F7964">
        <w:rPr>
          <w:sz w:val="22"/>
          <w:szCs w:val="22"/>
        </w:rPr>
        <w:t>.</w:t>
      </w:r>
      <w:r w:rsidR="009F7964" w:rsidRPr="009F7964">
        <w:rPr>
          <w:sz w:val="22"/>
          <w:szCs w:val="22"/>
        </w:rPr>
        <w:t xml:space="preserve"> Usługa polega na </w:t>
      </w:r>
      <w:r w:rsidR="009F7964" w:rsidRPr="009F7964">
        <w:rPr>
          <w:rFonts w:eastAsia="Times New Roman"/>
          <w:sz w:val="22"/>
          <w:szCs w:val="22"/>
        </w:rPr>
        <w:t>przewozie pacjentów Zamawiającego specjalistycznym środkiem transportu – zwanego dalej: „Pojazdem”  z odpowiednim do rodzaju transportu wyposażeniem medycznym.</w:t>
      </w:r>
    </w:p>
    <w:p w:rsidR="00F81AF8" w:rsidRPr="008160A2" w:rsidRDefault="00F81AF8" w:rsidP="008160A2">
      <w:pPr>
        <w:pStyle w:val="Akapitzlist"/>
        <w:numPr>
          <w:ilvl w:val="0"/>
          <w:numId w:val="3"/>
        </w:numPr>
        <w:tabs>
          <w:tab w:val="clear" w:pos="720"/>
          <w:tab w:val="num" w:pos="360"/>
        </w:tabs>
        <w:ind w:left="284"/>
        <w:jc w:val="both"/>
        <w:rPr>
          <w:rFonts w:eastAsia="Times New Roman"/>
          <w:sz w:val="22"/>
          <w:szCs w:val="22"/>
        </w:rPr>
      </w:pPr>
      <w:r w:rsidRPr="008160A2">
        <w:rPr>
          <w:sz w:val="22"/>
          <w:szCs w:val="22"/>
        </w:rPr>
        <w:t xml:space="preserve">Transport będzie realizowany zgodnie z obowiązującymi w tym zakresie przepisami, wymaganiami </w:t>
      </w:r>
      <w:r w:rsidR="0005720C" w:rsidRPr="008160A2">
        <w:rPr>
          <w:sz w:val="22"/>
          <w:szCs w:val="22"/>
        </w:rPr>
        <w:t>Zamawiającego</w:t>
      </w:r>
      <w:r w:rsidRPr="008160A2">
        <w:rPr>
          <w:sz w:val="22"/>
          <w:szCs w:val="22"/>
        </w:rPr>
        <w:t xml:space="preserve"> (tj. opisie przedmiotu </w:t>
      </w:r>
      <w:r w:rsidR="00526FC1" w:rsidRPr="008160A2">
        <w:rPr>
          <w:sz w:val="22"/>
          <w:szCs w:val="22"/>
        </w:rPr>
        <w:t>zamówienia stanowiącym zał. nr 2</w:t>
      </w:r>
      <w:r w:rsidRPr="008160A2">
        <w:rPr>
          <w:sz w:val="22"/>
          <w:szCs w:val="22"/>
        </w:rPr>
        <w:t xml:space="preserve"> do niniejszej umowy) oraz standardami Narodowego Funduszu Zdrowia.</w:t>
      </w:r>
    </w:p>
    <w:p w:rsidR="00F81AF8" w:rsidRDefault="00F81AF8" w:rsidP="009F7964">
      <w:pPr>
        <w:pStyle w:val="Default"/>
        <w:rPr>
          <w:b/>
          <w:bCs/>
          <w:color w:val="auto"/>
          <w:sz w:val="22"/>
          <w:szCs w:val="22"/>
        </w:rPr>
      </w:pPr>
    </w:p>
    <w:p w:rsidR="00803540" w:rsidRPr="006B5C8C" w:rsidRDefault="00803540" w:rsidP="009F7964">
      <w:pPr>
        <w:pStyle w:val="Default"/>
        <w:rPr>
          <w:b/>
          <w:bCs/>
          <w:color w:val="auto"/>
          <w:sz w:val="22"/>
          <w:szCs w:val="22"/>
        </w:rPr>
      </w:pPr>
    </w:p>
    <w:p w:rsidR="00F81AF8" w:rsidRPr="006B5C8C" w:rsidRDefault="00F81AF8" w:rsidP="00F81AF8">
      <w:pPr>
        <w:pStyle w:val="Default"/>
        <w:jc w:val="center"/>
        <w:rPr>
          <w:b/>
          <w:bCs/>
          <w:color w:val="auto"/>
          <w:sz w:val="22"/>
          <w:szCs w:val="22"/>
        </w:rPr>
      </w:pPr>
      <w:r w:rsidRPr="006B5C8C">
        <w:rPr>
          <w:b/>
          <w:bCs/>
          <w:color w:val="auto"/>
          <w:sz w:val="22"/>
          <w:szCs w:val="22"/>
        </w:rPr>
        <w:t xml:space="preserve">§ </w:t>
      </w:r>
      <w:r w:rsidR="009F7964">
        <w:rPr>
          <w:b/>
          <w:bCs/>
          <w:color w:val="auto"/>
          <w:sz w:val="22"/>
          <w:szCs w:val="22"/>
        </w:rPr>
        <w:t>2</w:t>
      </w:r>
    </w:p>
    <w:p w:rsidR="006B5C8C" w:rsidRPr="004F0956" w:rsidRDefault="000459BD" w:rsidP="004F0956">
      <w:pPr>
        <w:pStyle w:val="Akapitzlist"/>
        <w:widowControl/>
        <w:numPr>
          <w:ilvl w:val="0"/>
          <w:numId w:val="16"/>
        </w:numPr>
        <w:tabs>
          <w:tab w:val="left" w:pos="426"/>
        </w:tabs>
        <w:suppressAutoHyphens w:val="0"/>
        <w:jc w:val="both"/>
        <w:rPr>
          <w:spacing w:val="-7"/>
          <w:sz w:val="22"/>
          <w:szCs w:val="22"/>
        </w:rPr>
      </w:pPr>
      <w:r w:rsidRPr="004F0956">
        <w:rPr>
          <w:sz w:val="22"/>
          <w:szCs w:val="22"/>
        </w:rPr>
        <w:t>Wykonawca</w:t>
      </w:r>
      <w:r w:rsidR="00F81AF8" w:rsidRPr="004F0956">
        <w:rPr>
          <w:sz w:val="22"/>
          <w:szCs w:val="22"/>
        </w:rPr>
        <w:t xml:space="preserve"> zobowiązuje się do:</w:t>
      </w:r>
    </w:p>
    <w:p w:rsidR="006B5C8C" w:rsidRDefault="000459BD" w:rsidP="0040679E">
      <w:pPr>
        <w:pStyle w:val="Akapitzlist"/>
        <w:widowControl/>
        <w:numPr>
          <w:ilvl w:val="0"/>
          <w:numId w:val="15"/>
        </w:numPr>
        <w:tabs>
          <w:tab w:val="left" w:pos="426"/>
        </w:tabs>
        <w:suppressAutoHyphens w:val="0"/>
        <w:jc w:val="both"/>
        <w:rPr>
          <w:spacing w:val="-7"/>
          <w:sz w:val="22"/>
          <w:szCs w:val="22"/>
        </w:rPr>
      </w:pPr>
      <w:r w:rsidRPr="0040679E">
        <w:rPr>
          <w:spacing w:val="-7"/>
          <w:sz w:val="22"/>
          <w:szCs w:val="22"/>
        </w:rPr>
        <w:t>realizacji t</w:t>
      </w:r>
      <w:r w:rsidR="006B5C8C" w:rsidRPr="0040679E">
        <w:rPr>
          <w:spacing w:val="-7"/>
          <w:sz w:val="22"/>
          <w:szCs w:val="22"/>
        </w:rPr>
        <w:t>ransport</w:t>
      </w:r>
      <w:r w:rsidRPr="0040679E">
        <w:rPr>
          <w:spacing w:val="-7"/>
          <w:sz w:val="22"/>
          <w:szCs w:val="22"/>
        </w:rPr>
        <w:t>u</w:t>
      </w:r>
      <w:r w:rsidR="006B5C8C" w:rsidRPr="0040679E">
        <w:rPr>
          <w:spacing w:val="-7"/>
          <w:sz w:val="22"/>
          <w:szCs w:val="22"/>
        </w:rPr>
        <w:t xml:space="preserve"> zgodnie z obowiązującymi przepisami, wymaganiami </w:t>
      </w:r>
      <w:r w:rsidR="002315CC" w:rsidRPr="0040679E">
        <w:rPr>
          <w:spacing w:val="-7"/>
          <w:sz w:val="22"/>
          <w:szCs w:val="22"/>
        </w:rPr>
        <w:t>Zamawiającego</w:t>
      </w:r>
      <w:r w:rsidR="0040679E">
        <w:rPr>
          <w:spacing w:val="-7"/>
          <w:sz w:val="22"/>
          <w:szCs w:val="22"/>
        </w:rPr>
        <w:t xml:space="preserve"> oraz standardami NFZ;</w:t>
      </w:r>
    </w:p>
    <w:p w:rsidR="006B5C8C" w:rsidRDefault="000459BD" w:rsidP="0040679E">
      <w:pPr>
        <w:pStyle w:val="Akapitzlist"/>
        <w:widowControl/>
        <w:numPr>
          <w:ilvl w:val="0"/>
          <w:numId w:val="15"/>
        </w:numPr>
        <w:tabs>
          <w:tab w:val="left" w:pos="426"/>
        </w:tabs>
        <w:suppressAutoHyphens w:val="0"/>
        <w:jc w:val="both"/>
        <w:rPr>
          <w:spacing w:val="-7"/>
          <w:sz w:val="22"/>
          <w:szCs w:val="22"/>
        </w:rPr>
      </w:pPr>
      <w:r w:rsidRPr="0040679E">
        <w:rPr>
          <w:spacing w:val="-7"/>
          <w:sz w:val="22"/>
          <w:szCs w:val="22"/>
        </w:rPr>
        <w:t>zapewnienia d</w:t>
      </w:r>
      <w:r w:rsidR="006B5C8C" w:rsidRPr="0040679E">
        <w:rPr>
          <w:spacing w:val="-7"/>
          <w:sz w:val="22"/>
          <w:szCs w:val="22"/>
        </w:rPr>
        <w:t>ostępnoś</w:t>
      </w:r>
      <w:r w:rsidRPr="0040679E">
        <w:rPr>
          <w:spacing w:val="-7"/>
          <w:sz w:val="22"/>
          <w:szCs w:val="22"/>
        </w:rPr>
        <w:t>ci</w:t>
      </w:r>
      <w:r w:rsidR="006B5C8C" w:rsidRPr="0040679E">
        <w:rPr>
          <w:spacing w:val="-7"/>
          <w:sz w:val="22"/>
          <w:szCs w:val="22"/>
        </w:rPr>
        <w:t xml:space="preserve"> transportu 24 godz./dobę, 7 dni w tygodniu (w tym także dni wolne od pracy, niedziele i święta); w przypadku awarii środka transportu sanitarnego Wykonawca zapewni transport zastępczy, bez dodatkowych obciążeń dla Zamawiającego;</w:t>
      </w:r>
    </w:p>
    <w:p w:rsidR="006B5C8C" w:rsidRDefault="000459BD" w:rsidP="0040679E">
      <w:pPr>
        <w:pStyle w:val="Akapitzlist"/>
        <w:widowControl/>
        <w:numPr>
          <w:ilvl w:val="0"/>
          <w:numId w:val="15"/>
        </w:numPr>
        <w:tabs>
          <w:tab w:val="left" w:pos="426"/>
        </w:tabs>
        <w:suppressAutoHyphens w:val="0"/>
        <w:jc w:val="both"/>
        <w:rPr>
          <w:spacing w:val="-7"/>
          <w:sz w:val="22"/>
          <w:szCs w:val="22"/>
        </w:rPr>
      </w:pPr>
      <w:r w:rsidRPr="0040679E">
        <w:rPr>
          <w:spacing w:val="-7"/>
          <w:sz w:val="22"/>
          <w:szCs w:val="22"/>
        </w:rPr>
        <w:t xml:space="preserve"> </w:t>
      </w:r>
      <w:r w:rsidR="006B5C8C" w:rsidRPr="0040679E">
        <w:rPr>
          <w:spacing w:val="-7"/>
          <w:sz w:val="22"/>
          <w:szCs w:val="22"/>
        </w:rPr>
        <w:t>zapewni</w:t>
      </w:r>
      <w:r w:rsidRPr="0040679E">
        <w:rPr>
          <w:spacing w:val="-7"/>
          <w:sz w:val="22"/>
          <w:szCs w:val="22"/>
        </w:rPr>
        <w:t>enia</w:t>
      </w:r>
      <w:r w:rsidR="006B5C8C" w:rsidRPr="0040679E">
        <w:rPr>
          <w:spacing w:val="-7"/>
          <w:sz w:val="22"/>
          <w:szCs w:val="22"/>
        </w:rPr>
        <w:t xml:space="preserve"> ciągłoś</w:t>
      </w:r>
      <w:r w:rsidRPr="0040679E">
        <w:rPr>
          <w:spacing w:val="-7"/>
          <w:sz w:val="22"/>
          <w:szCs w:val="22"/>
        </w:rPr>
        <w:t>ci</w:t>
      </w:r>
      <w:r w:rsidR="006B5C8C" w:rsidRPr="0040679E">
        <w:rPr>
          <w:spacing w:val="-7"/>
          <w:sz w:val="22"/>
          <w:szCs w:val="22"/>
        </w:rPr>
        <w:t xml:space="preserve"> usług przez pojazdy odpowiednio oznakowane i wyposażone, posiadające prawo używania sygnałów świetlnych, dźwiękowych, pojazdów uprzy</w:t>
      </w:r>
      <w:r w:rsidRPr="0040679E">
        <w:rPr>
          <w:spacing w:val="-7"/>
          <w:sz w:val="22"/>
          <w:szCs w:val="22"/>
        </w:rPr>
        <w:t xml:space="preserve">wilejowanych, przystosowanych </w:t>
      </w:r>
      <w:r w:rsidR="006B5C8C" w:rsidRPr="0040679E">
        <w:rPr>
          <w:spacing w:val="-7"/>
          <w:sz w:val="22"/>
          <w:szCs w:val="22"/>
        </w:rPr>
        <w:t>do zadań</w:t>
      </w:r>
      <w:r w:rsidR="00C24F60">
        <w:rPr>
          <w:spacing w:val="-7"/>
          <w:sz w:val="22"/>
          <w:szCs w:val="22"/>
        </w:rPr>
        <w:br/>
      </w:r>
      <w:r w:rsidR="006B5C8C" w:rsidRPr="0040679E">
        <w:rPr>
          <w:spacing w:val="-7"/>
          <w:sz w:val="22"/>
          <w:szCs w:val="22"/>
        </w:rPr>
        <w:t>z transportu sanitarnego, sprawnych technicznie, posiadających wymagane prawem świadectwa dopuszczenia do ruchu, homologacje oraz ważne ubezpieczenia komunikacyjne w zakresie OC i NW;</w:t>
      </w:r>
    </w:p>
    <w:p w:rsidR="006B5C8C" w:rsidRDefault="000459BD" w:rsidP="0040679E">
      <w:pPr>
        <w:pStyle w:val="Akapitzlist"/>
        <w:widowControl/>
        <w:numPr>
          <w:ilvl w:val="0"/>
          <w:numId w:val="15"/>
        </w:numPr>
        <w:tabs>
          <w:tab w:val="left" w:pos="426"/>
        </w:tabs>
        <w:suppressAutoHyphens w:val="0"/>
        <w:jc w:val="both"/>
        <w:rPr>
          <w:spacing w:val="-7"/>
          <w:sz w:val="22"/>
          <w:szCs w:val="22"/>
        </w:rPr>
      </w:pPr>
      <w:r w:rsidRPr="0040679E">
        <w:rPr>
          <w:spacing w:val="-7"/>
          <w:sz w:val="22"/>
          <w:szCs w:val="22"/>
        </w:rPr>
        <w:t xml:space="preserve"> z</w:t>
      </w:r>
      <w:r w:rsidR="006B5C8C" w:rsidRPr="0040679E">
        <w:rPr>
          <w:spacing w:val="-7"/>
          <w:sz w:val="22"/>
          <w:szCs w:val="22"/>
        </w:rPr>
        <w:t>apewnienia w obsadzie medycznej zespołu wyjazdowego oraz wyposażenia zgodnego ze standardami, do wykonywania usługi bez zbędnej zwłoki, zapewnienia tajemnicy medycznej, nadzoru merytorycznego prawidłowości funkcjonowania zespołu, realizacji usługi na własne ryzyko i własną odpowiedzialność oraz że zapewni kierowcę o odpowiednich kwalifikacjach do kierowania pojazdami uprzywilejowanymi; pojazdy muszą być utrzymane w stanie gotowości do pracy i dbania o ich właściwy stan sanitarny;</w:t>
      </w:r>
    </w:p>
    <w:p w:rsidR="006B5C8C" w:rsidRDefault="000459BD" w:rsidP="0040679E">
      <w:pPr>
        <w:pStyle w:val="Akapitzlist"/>
        <w:widowControl/>
        <w:numPr>
          <w:ilvl w:val="0"/>
          <w:numId w:val="15"/>
        </w:numPr>
        <w:tabs>
          <w:tab w:val="left" w:pos="426"/>
        </w:tabs>
        <w:suppressAutoHyphens w:val="0"/>
        <w:jc w:val="both"/>
        <w:rPr>
          <w:spacing w:val="-7"/>
          <w:sz w:val="22"/>
          <w:szCs w:val="22"/>
        </w:rPr>
      </w:pPr>
      <w:r w:rsidRPr="0040679E">
        <w:rPr>
          <w:spacing w:val="-7"/>
          <w:sz w:val="22"/>
          <w:szCs w:val="22"/>
        </w:rPr>
        <w:lastRenderedPageBreak/>
        <w:t>o</w:t>
      </w:r>
      <w:r w:rsidR="006B5C8C" w:rsidRPr="0040679E">
        <w:rPr>
          <w:spacing w:val="-7"/>
          <w:sz w:val="22"/>
          <w:szCs w:val="22"/>
        </w:rPr>
        <w:t>dpowiedzialności za zawinione zachowania swoich pracowników i za zaniechania oraz zobowiązuje się terminowo, rzetelnie i zgodnie z należytą starannością wykonywać powierzone prace, ponosząc przy tym odpowiedzialność za przewożonego pacjenta;</w:t>
      </w:r>
    </w:p>
    <w:p w:rsidR="0040679E" w:rsidRDefault="000459BD" w:rsidP="0040679E">
      <w:pPr>
        <w:pStyle w:val="Akapitzlist"/>
        <w:widowControl/>
        <w:numPr>
          <w:ilvl w:val="0"/>
          <w:numId w:val="15"/>
        </w:numPr>
        <w:tabs>
          <w:tab w:val="left" w:pos="426"/>
        </w:tabs>
        <w:suppressAutoHyphens w:val="0"/>
        <w:jc w:val="both"/>
        <w:rPr>
          <w:spacing w:val="-7"/>
          <w:sz w:val="22"/>
          <w:szCs w:val="22"/>
        </w:rPr>
      </w:pPr>
      <w:r w:rsidRPr="0040679E">
        <w:rPr>
          <w:spacing w:val="-7"/>
          <w:sz w:val="22"/>
          <w:szCs w:val="22"/>
        </w:rPr>
        <w:t>r</w:t>
      </w:r>
      <w:r w:rsidR="006B5C8C" w:rsidRPr="0040679E">
        <w:rPr>
          <w:spacing w:val="-7"/>
          <w:sz w:val="22"/>
          <w:szCs w:val="22"/>
        </w:rPr>
        <w:t xml:space="preserve">ealizacji przedmiotu Umowy na własne ryzyko i odpowiedzialność; </w:t>
      </w:r>
    </w:p>
    <w:p w:rsidR="000E195F" w:rsidRDefault="0040679E" w:rsidP="0040679E">
      <w:pPr>
        <w:pStyle w:val="Akapitzlist"/>
        <w:widowControl/>
        <w:numPr>
          <w:ilvl w:val="0"/>
          <w:numId w:val="15"/>
        </w:numPr>
        <w:tabs>
          <w:tab w:val="left" w:pos="426"/>
        </w:tabs>
        <w:suppressAutoHyphens w:val="0"/>
        <w:jc w:val="both"/>
        <w:rPr>
          <w:spacing w:val="-7"/>
          <w:sz w:val="22"/>
          <w:szCs w:val="22"/>
        </w:rPr>
      </w:pPr>
      <w:r>
        <w:rPr>
          <w:spacing w:val="-7"/>
          <w:sz w:val="22"/>
          <w:szCs w:val="22"/>
        </w:rPr>
        <w:t>odpowiedzialno</w:t>
      </w:r>
      <w:r w:rsidR="000E195F">
        <w:rPr>
          <w:spacing w:val="-7"/>
          <w:sz w:val="22"/>
          <w:szCs w:val="22"/>
        </w:rPr>
        <w:t>ści za przewożonego pacjenta</w:t>
      </w:r>
      <w:r w:rsidR="00F55DDB">
        <w:rPr>
          <w:spacing w:val="-7"/>
          <w:sz w:val="22"/>
          <w:szCs w:val="22"/>
        </w:rPr>
        <w:t xml:space="preserve"> </w:t>
      </w:r>
      <w:r w:rsidR="000E195F">
        <w:rPr>
          <w:spacing w:val="-7"/>
          <w:sz w:val="22"/>
          <w:szCs w:val="22"/>
        </w:rPr>
        <w:t xml:space="preserve">(w przypadku przewozu do innego </w:t>
      </w:r>
      <w:r w:rsidR="00C24F60">
        <w:rPr>
          <w:spacing w:val="-7"/>
          <w:sz w:val="22"/>
          <w:szCs w:val="22"/>
        </w:rPr>
        <w:t>podmiotu medycznego</w:t>
      </w:r>
      <w:r w:rsidR="000E195F">
        <w:rPr>
          <w:spacing w:val="-7"/>
          <w:sz w:val="22"/>
          <w:szCs w:val="22"/>
        </w:rPr>
        <w:t xml:space="preserve"> – </w:t>
      </w:r>
      <w:r w:rsidR="00F55DDB">
        <w:rPr>
          <w:spacing w:val="-7"/>
          <w:sz w:val="22"/>
          <w:szCs w:val="22"/>
        </w:rPr>
        <w:br/>
      </w:r>
      <w:r w:rsidR="000E195F">
        <w:rPr>
          <w:spacing w:val="-7"/>
          <w:sz w:val="22"/>
          <w:szCs w:val="22"/>
        </w:rPr>
        <w:t>w jedną stronę – do momentu przejęcia pacjenta przez personel medyczny placówki docelowej</w:t>
      </w:r>
      <w:r w:rsidR="00F55DDB">
        <w:rPr>
          <w:spacing w:val="-7"/>
          <w:sz w:val="22"/>
          <w:szCs w:val="22"/>
        </w:rPr>
        <w:t>)</w:t>
      </w:r>
      <w:r w:rsidR="00C24F60">
        <w:rPr>
          <w:spacing w:val="-7"/>
          <w:sz w:val="22"/>
          <w:szCs w:val="22"/>
        </w:rPr>
        <w:t>:</w:t>
      </w:r>
      <w:r w:rsidR="000E195F">
        <w:rPr>
          <w:spacing w:val="-7"/>
          <w:sz w:val="22"/>
          <w:szCs w:val="22"/>
        </w:rPr>
        <w:t xml:space="preserve"> </w:t>
      </w:r>
    </w:p>
    <w:p w:rsidR="006B5C8C" w:rsidRDefault="000E195F" w:rsidP="0040679E">
      <w:pPr>
        <w:pStyle w:val="Akapitzlist"/>
        <w:widowControl/>
        <w:numPr>
          <w:ilvl w:val="0"/>
          <w:numId w:val="15"/>
        </w:numPr>
        <w:tabs>
          <w:tab w:val="left" w:pos="426"/>
        </w:tabs>
        <w:suppressAutoHyphens w:val="0"/>
        <w:jc w:val="both"/>
        <w:rPr>
          <w:spacing w:val="-7"/>
          <w:sz w:val="22"/>
          <w:szCs w:val="22"/>
        </w:rPr>
      </w:pPr>
      <w:r>
        <w:rPr>
          <w:spacing w:val="-7"/>
          <w:sz w:val="22"/>
          <w:szCs w:val="22"/>
        </w:rPr>
        <w:t>odpowiedzialności za przewożonego pacjenta( w obie strony ) od momentu opuszczenia SZPZOZ w Dziekanowie Leśnym aż do powrotu;</w:t>
      </w:r>
    </w:p>
    <w:p w:rsidR="0044588C" w:rsidRDefault="000E195F" w:rsidP="0044588C">
      <w:pPr>
        <w:pStyle w:val="Akapitzlist"/>
        <w:widowControl/>
        <w:numPr>
          <w:ilvl w:val="0"/>
          <w:numId w:val="15"/>
        </w:numPr>
        <w:tabs>
          <w:tab w:val="left" w:pos="426"/>
        </w:tabs>
        <w:suppressAutoHyphens w:val="0"/>
        <w:jc w:val="both"/>
        <w:rPr>
          <w:spacing w:val="-7"/>
          <w:sz w:val="22"/>
          <w:szCs w:val="22"/>
        </w:rPr>
      </w:pPr>
      <w:r>
        <w:rPr>
          <w:spacing w:val="-7"/>
          <w:sz w:val="22"/>
          <w:szCs w:val="22"/>
        </w:rPr>
        <w:t>Odpowiedzialności za przewóz pacjenta do miejsca jego zamieszkania od momentu opuszczenia SZPZOZ</w:t>
      </w:r>
      <w:r w:rsidR="00C24F60">
        <w:rPr>
          <w:spacing w:val="-7"/>
          <w:sz w:val="22"/>
          <w:szCs w:val="22"/>
        </w:rPr>
        <w:br/>
      </w:r>
      <w:r>
        <w:rPr>
          <w:spacing w:val="-7"/>
          <w:sz w:val="22"/>
          <w:szCs w:val="22"/>
        </w:rPr>
        <w:t xml:space="preserve">w Dziekanowie Leśnym aż </w:t>
      </w:r>
      <w:r w:rsidR="0044588C">
        <w:rPr>
          <w:spacing w:val="-7"/>
          <w:sz w:val="22"/>
          <w:szCs w:val="22"/>
        </w:rPr>
        <w:t>do momentu odprowadzenia pacjenta do drzwi lokalu zamieszkania</w:t>
      </w:r>
      <w:r w:rsidR="004F0956">
        <w:rPr>
          <w:spacing w:val="-7"/>
          <w:sz w:val="22"/>
          <w:szCs w:val="22"/>
        </w:rPr>
        <w:t>.</w:t>
      </w:r>
    </w:p>
    <w:p w:rsidR="006B5C8C" w:rsidRPr="004F0956" w:rsidRDefault="006B5C8C" w:rsidP="004F0956">
      <w:pPr>
        <w:pStyle w:val="Akapitzlist"/>
        <w:widowControl/>
        <w:numPr>
          <w:ilvl w:val="0"/>
          <w:numId w:val="16"/>
        </w:numPr>
        <w:tabs>
          <w:tab w:val="left" w:pos="426"/>
        </w:tabs>
        <w:suppressAutoHyphens w:val="0"/>
        <w:jc w:val="both"/>
        <w:rPr>
          <w:spacing w:val="-7"/>
          <w:sz w:val="22"/>
          <w:szCs w:val="22"/>
        </w:rPr>
      </w:pPr>
      <w:r w:rsidRPr="004F0956">
        <w:rPr>
          <w:spacing w:val="-7"/>
          <w:sz w:val="22"/>
          <w:szCs w:val="22"/>
        </w:rPr>
        <w:t xml:space="preserve">W uzasadnionych przypadkach transportowanemu pacjentowi może towarzyszyć pracownik </w:t>
      </w:r>
      <w:r w:rsidR="002315CC" w:rsidRPr="004F0956">
        <w:rPr>
          <w:spacing w:val="-7"/>
          <w:sz w:val="22"/>
          <w:szCs w:val="22"/>
        </w:rPr>
        <w:t xml:space="preserve">Zamawiającego </w:t>
      </w:r>
      <w:r w:rsidRPr="004F0956">
        <w:rPr>
          <w:spacing w:val="-7"/>
          <w:sz w:val="22"/>
          <w:szCs w:val="22"/>
        </w:rPr>
        <w:t>bez dodatkowych opłat;</w:t>
      </w:r>
    </w:p>
    <w:p w:rsidR="006B5C8C" w:rsidRPr="004F0956" w:rsidRDefault="000459BD" w:rsidP="004F0956">
      <w:pPr>
        <w:pStyle w:val="Akapitzlist"/>
        <w:widowControl/>
        <w:numPr>
          <w:ilvl w:val="0"/>
          <w:numId w:val="16"/>
        </w:numPr>
        <w:tabs>
          <w:tab w:val="left" w:pos="426"/>
        </w:tabs>
        <w:suppressAutoHyphens w:val="0"/>
        <w:jc w:val="both"/>
        <w:rPr>
          <w:spacing w:val="-7"/>
          <w:sz w:val="22"/>
          <w:szCs w:val="22"/>
        </w:rPr>
      </w:pPr>
      <w:r w:rsidRPr="004F0956">
        <w:rPr>
          <w:spacing w:val="-7"/>
          <w:sz w:val="22"/>
          <w:szCs w:val="22"/>
        </w:rPr>
        <w:t xml:space="preserve"> </w:t>
      </w:r>
      <w:r w:rsidR="006B5C8C" w:rsidRPr="004F0956">
        <w:rPr>
          <w:spacing w:val="-7"/>
          <w:sz w:val="22"/>
          <w:szCs w:val="22"/>
        </w:rPr>
        <w:t>Realizacja zl</w:t>
      </w:r>
      <w:r w:rsidR="0040679E" w:rsidRPr="004F0956">
        <w:rPr>
          <w:spacing w:val="-7"/>
          <w:sz w:val="22"/>
          <w:szCs w:val="22"/>
        </w:rPr>
        <w:t>econego transportu medycznego (P</w:t>
      </w:r>
      <w:r w:rsidR="006B5C8C" w:rsidRPr="004F0956">
        <w:rPr>
          <w:spacing w:val="-7"/>
          <w:sz w:val="22"/>
          <w:szCs w:val="22"/>
        </w:rPr>
        <w:t>)</w:t>
      </w:r>
      <w:r w:rsidR="00A625F8" w:rsidRPr="004F0956">
        <w:rPr>
          <w:spacing w:val="-7"/>
          <w:sz w:val="22"/>
          <w:szCs w:val="22"/>
        </w:rPr>
        <w:t>,</w:t>
      </w:r>
      <w:r w:rsidR="00A625F8" w:rsidRPr="00A625F8">
        <w:t xml:space="preserve"> </w:t>
      </w:r>
      <w:r w:rsidR="00A625F8" w:rsidRPr="004F0956">
        <w:rPr>
          <w:spacing w:val="-7"/>
          <w:sz w:val="22"/>
          <w:szCs w:val="22"/>
        </w:rPr>
        <w:t xml:space="preserve">przez którą rozumie się dotarcie środka transportu sanitarnego do Zamawiającego, w nieprzekraczalnym czasie od przyjęcia zgłoszenia, </w:t>
      </w:r>
      <w:r w:rsidR="006B5C8C" w:rsidRPr="004F0956">
        <w:rPr>
          <w:spacing w:val="-7"/>
          <w:sz w:val="22"/>
          <w:szCs w:val="22"/>
        </w:rPr>
        <w:t xml:space="preserve"> będzie następowała w czasie:</w:t>
      </w:r>
    </w:p>
    <w:p w:rsidR="006B5C8C" w:rsidRPr="006B5C8C" w:rsidRDefault="004E1C9A" w:rsidP="004E1C9A">
      <w:pPr>
        <w:widowControl/>
        <w:tabs>
          <w:tab w:val="left" w:pos="426"/>
        </w:tabs>
        <w:suppressAutoHyphens w:val="0"/>
        <w:ind w:left="142"/>
        <w:jc w:val="both"/>
        <w:rPr>
          <w:spacing w:val="-7"/>
          <w:sz w:val="22"/>
          <w:szCs w:val="22"/>
        </w:rPr>
      </w:pPr>
      <w:r>
        <w:rPr>
          <w:sz w:val="22"/>
          <w:szCs w:val="22"/>
        </w:rPr>
        <w:tab/>
        <w:t xml:space="preserve">a) </w:t>
      </w:r>
      <w:r w:rsidR="006B5C8C" w:rsidRPr="006B5C8C">
        <w:rPr>
          <w:sz w:val="22"/>
          <w:szCs w:val="22"/>
        </w:rPr>
        <w:t xml:space="preserve">zlecenie pilne </w:t>
      </w:r>
      <w:r w:rsidR="002315CC">
        <w:rPr>
          <w:sz w:val="22"/>
          <w:szCs w:val="22"/>
        </w:rPr>
        <w:t xml:space="preserve"> </w:t>
      </w:r>
      <w:r w:rsidR="006B5C8C" w:rsidRPr="006B5C8C">
        <w:rPr>
          <w:sz w:val="22"/>
          <w:szCs w:val="22"/>
        </w:rPr>
        <w:t>– do 60 minut od zgłoszenia</w:t>
      </w:r>
      <w:r w:rsidR="002315CC">
        <w:rPr>
          <w:sz w:val="22"/>
          <w:szCs w:val="22"/>
        </w:rPr>
        <w:t>,</w:t>
      </w:r>
    </w:p>
    <w:p w:rsidR="006B5C8C" w:rsidRPr="006B5C8C" w:rsidRDefault="004E1C9A" w:rsidP="004E1C9A">
      <w:pPr>
        <w:widowControl/>
        <w:tabs>
          <w:tab w:val="left" w:pos="426"/>
        </w:tabs>
        <w:suppressAutoHyphens w:val="0"/>
        <w:ind w:left="142"/>
        <w:jc w:val="both"/>
        <w:rPr>
          <w:spacing w:val="-7"/>
          <w:sz w:val="22"/>
          <w:szCs w:val="22"/>
        </w:rPr>
      </w:pPr>
      <w:r>
        <w:rPr>
          <w:spacing w:val="-7"/>
          <w:sz w:val="22"/>
          <w:szCs w:val="22"/>
        </w:rPr>
        <w:tab/>
        <w:t xml:space="preserve">b) </w:t>
      </w:r>
      <w:r w:rsidR="0040679E">
        <w:rPr>
          <w:spacing w:val="-7"/>
          <w:sz w:val="22"/>
          <w:szCs w:val="22"/>
        </w:rPr>
        <w:t>zlecenie planowe - do  2h</w:t>
      </w:r>
      <w:r w:rsidR="006B5C8C" w:rsidRPr="006B5C8C">
        <w:rPr>
          <w:spacing w:val="-7"/>
          <w:sz w:val="22"/>
          <w:szCs w:val="22"/>
        </w:rPr>
        <w:t xml:space="preserve"> od zgłoszenia</w:t>
      </w:r>
    </w:p>
    <w:p w:rsidR="006B5C8C" w:rsidRDefault="004E1C9A" w:rsidP="004E1C9A">
      <w:pPr>
        <w:widowControl/>
        <w:tabs>
          <w:tab w:val="left" w:pos="426"/>
        </w:tabs>
        <w:suppressAutoHyphens w:val="0"/>
        <w:ind w:left="284" w:hanging="142"/>
        <w:jc w:val="both"/>
        <w:rPr>
          <w:spacing w:val="-7"/>
          <w:sz w:val="22"/>
          <w:szCs w:val="22"/>
        </w:rPr>
      </w:pPr>
      <w:r>
        <w:rPr>
          <w:spacing w:val="-7"/>
          <w:sz w:val="22"/>
          <w:szCs w:val="22"/>
        </w:rPr>
        <w:tab/>
      </w:r>
      <w:r>
        <w:rPr>
          <w:spacing w:val="-7"/>
          <w:sz w:val="22"/>
          <w:szCs w:val="22"/>
        </w:rPr>
        <w:tab/>
        <w:t>c.)</w:t>
      </w:r>
      <w:r w:rsidR="006B5C8C" w:rsidRPr="006B5C8C">
        <w:rPr>
          <w:spacing w:val="-7"/>
          <w:sz w:val="22"/>
          <w:szCs w:val="22"/>
        </w:rPr>
        <w:t xml:space="preserve">zlecenie krajowe </w:t>
      </w:r>
      <w:r w:rsidR="0040679E">
        <w:rPr>
          <w:spacing w:val="-7"/>
          <w:sz w:val="22"/>
          <w:szCs w:val="22"/>
        </w:rPr>
        <w:t xml:space="preserve">–do 24 h od zgłoszenia </w:t>
      </w:r>
    </w:p>
    <w:p w:rsidR="006B5C8C" w:rsidRDefault="004F0956" w:rsidP="004F0956">
      <w:pPr>
        <w:widowControl/>
        <w:tabs>
          <w:tab w:val="left" w:pos="426"/>
        </w:tabs>
        <w:suppressAutoHyphens w:val="0"/>
        <w:ind w:left="284" w:hanging="142"/>
        <w:jc w:val="both"/>
        <w:rPr>
          <w:sz w:val="22"/>
          <w:szCs w:val="22"/>
        </w:rPr>
      </w:pPr>
      <w:r>
        <w:rPr>
          <w:spacing w:val="-7"/>
          <w:sz w:val="22"/>
          <w:szCs w:val="22"/>
        </w:rPr>
        <w:t>4</w:t>
      </w:r>
      <w:r w:rsidR="00A16187">
        <w:rPr>
          <w:spacing w:val="-7"/>
          <w:sz w:val="22"/>
          <w:szCs w:val="22"/>
        </w:rPr>
        <w:t xml:space="preserve">. </w:t>
      </w:r>
      <w:r>
        <w:rPr>
          <w:spacing w:val="-7"/>
          <w:sz w:val="22"/>
          <w:szCs w:val="22"/>
        </w:rPr>
        <w:t xml:space="preserve"> </w:t>
      </w:r>
      <w:r w:rsidR="00CD4018">
        <w:rPr>
          <w:sz w:val="22"/>
          <w:szCs w:val="22"/>
        </w:rPr>
        <w:t>Wykonawca</w:t>
      </w:r>
      <w:r w:rsidR="00F81AF8" w:rsidRPr="006B5C8C">
        <w:rPr>
          <w:sz w:val="22"/>
          <w:szCs w:val="22"/>
        </w:rPr>
        <w:t xml:space="preserve"> oświadcza, że podda się kontroli Narodowego Funduszu Zdrowia na zasadach określonych w ustawie z dnia 27 sierpnia 2004r. o świadczeniach opieki zdrowotnej finans</w:t>
      </w:r>
      <w:r w:rsidR="00CD4018">
        <w:rPr>
          <w:sz w:val="22"/>
          <w:szCs w:val="22"/>
        </w:rPr>
        <w:t>owanych ze środków publicznych</w:t>
      </w:r>
      <w:r w:rsidR="00F81AF8" w:rsidRPr="006B5C8C">
        <w:rPr>
          <w:sz w:val="22"/>
          <w:szCs w:val="22"/>
        </w:rPr>
        <w:t>, w zakresie wynikającym z niniejszej umowy.</w:t>
      </w:r>
    </w:p>
    <w:p w:rsidR="006B5C8C" w:rsidRPr="00A16187" w:rsidRDefault="00A16187" w:rsidP="00A16187">
      <w:pPr>
        <w:widowControl/>
        <w:tabs>
          <w:tab w:val="left" w:pos="426"/>
        </w:tabs>
        <w:suppressAutoHyphens w:val="0"/>
        <w:ind w:left="284" w:hanging="142"/>
        <w:jc w:val="both"/>
        <w:rPr>
          <w:sz w:val="22"/>
          <w:szCs w:val="22"/>
        </w:rPr>
      </w:pPr>
      <w:r>
        <w:rPr>
          <w:sz w:val="22"/>
          <w:szCs w:val="22"/>
        </w:rPr>
        <w:t>5</w:t>
      </w:r>
      <w:r w:rsidR="004F0956">
        <w:rPr>
          <w:sz w:val="22"/>
          <w:szCs w:val="22"/>
        </w:rPr>
        <w:t xml:space="preserve">. </w:t>
      </w:r>
      <w:r w:rsidR="0005720C">
        <w:rPr>
          <w:sz w:val="22"/>
          <w:szCs w:val="22"/>
        </w:rPr>
        <w:t>Wykonawca w ramach r</w:t>
      </w:r>
      <w:r w:rsidR="00F81AF8" w:rsidRPr="006B5C8C">
        <w:rPr>
          <w:sz w:val="22"/>
          <w:szCs w:val="22"/>
        </w:rPr>
        <w:t>ealizacji transportu zapewni</w:t>
      </w:r>
      <w:r w:rsidR="000459BD">
        <w:rPr>
          <w:sz w:val="22"/>
          <w:szCs w:val="22"/>
        </w:rPr>
        <w:t xml:space="preserve">a, iż kierowca określony w </w:t>
      </w:r>
      <w:r w:rsidR="009F7964">
        <w:rPr>
          <w:sz w:val="22"/>
          <w:szCs w:val="22"/>
        </w:rPr>
        <w:t>§ 2</w:t>
      </w:r>
      <w:r w:rsidR="0040679E">
        <w:rPr>
          <w:sz w:val="22"/>
          <w:szCs w:val="22"/>
        </w:rPr>
        <w:t xml:space="preserve"> pkt 1 </w:t>
      </w:r>
      <w:proofErr w:type="spellStart"/>
      <w:r w:rsidR="0040679E">
        <w:rPr>
          <w:sz w:val="22"/>
          <w:szCs w:val="22"/>
        </w:rPr>
        <w:t>ppkt</w:t>
      </w:r>
      <w:proofErr w:type="spellEnd"/>
      <w:r w:rsidR="0040679E">
        <w:rPr>
          <w:sz w:val="22"/>
          <w:szCs w:val="22"/>
        </w:rPr>
        <w:t xml:space="preserve"> d</w:t>
      </w:r>
      <w:r w:rsidR="00F81AF8" w:rsidRPr="006B5C8C">
        <w:rPr>
          <w:sz w:val="22"/>
          <w:szCs w:val="22"/>
        </w:rPr>
        <w:t xml:space="preserve"> w trakcie wykonywania swojej pracy zobowiązany będzie do przestrzegania praw pacjenta i poszanowania jego godności.</w:t>
      </w:r>
    </w:p>
    <w:p w:rsidR="00F81AF8" w:rsidRDefault="00A16187" w:rsidP="0006260B">
      <w:pPr>
        <w:widowControl/>
        <w:tabs>
          <w:tab w:val="left" w:pos="426"/>
        </w:tabs>
        <w:suppressAutoHyphens w:val="0"/>
        <w:ind w:left="195"/>
        <w:jc w:val="both"/>
        <w:rPr>
          <w:sz w:val="22"/>
          <w:szCs w:val="22"/>
        </w:rPr>
      </w:pPr>
      <w:r>
        <w:rPr>
          <w:sz w:val="22"/>
          <w:szCs w:val="22"/>
        </w:rPr>
        <w:t>6</w:t>
      </w:r>
      <w:r w:rsidR="0006260B">
        <w:rPr>
          <w:sz w:val="22"/>
          <w:szCs w:val="22"/>
        </w:rPr>
        <w:t xml:space="preserve">. </w:t>
      </w:r>
      <w:r w:rsidR="00F81AF8" w:rsidRPr="006B5C8C">
        <w:rPr>
          <w:sz w:val="22"/>
          <w:szCs w:val="22"/>
        </w:rPr>
        <w:t xml:space="preserve">W przypadku niezgłoszenia się Wykonawcy do realizacji usługi transportu w ustalonym miejscu, terminie oraz czasie, </w:t>
      </w:r>
      <w:r w:rsidR="00CD4018">
        <w:rPr>
          <w:sz w:val="22"/>
          <w:szCs w:val="22"/>
        </w:rPr>
        <w:t>Zamawiający</w:t>
      </w:r>
      <w:r w:rsidR="00F81AF8" w:rsidRPr="006B5C8C">
        <w:rPr>
          <w:sz w:val="22"/>
          <w:szCs w:val="22"/>
        </w:rPr>
        <w:t xml:space="preserve"> ma prawo zlecić usługę transportową innemu podmiotowi, a ewentualną różnicą w wartości za wykonaną przez ten podmiot usługę obciążyć </w:t>
      </w:r>
      <w:r w:rsidR="00CD4018">
        <w:rPr>
          <w:sz w:val="22"/>
          <w:szCs w:val="22"/>
        </w:rPr>
        <w:t>Wykonawcę</w:t>
      </w:r>
      <w:r w:rsidR="00F81AF8" w:rsidRPr="006B5C8C">
        <w:rPr>
          <w:sz w:val="22"/>
          <w:szCs w:val="22"/>
        </w:rPr>
        <w:t xml:space="preserve">. Kwota różnicy, o której mowa w zdaniu poprzedzającym zostanie potrącona z płatności przysługującej </w:t>
      </w:r>
      <w:r w:rsidR="00CD4018">
        <w:rPr>
          <w:sz w:val="22"/>
          <w:szCs w:val="22"/>
        </w:rPr>
        <w:t>Wykonawcy</w:t>
      </w:r>
      <w:r w:rsidR="00F81AF8" w:rsidRPr="006B5C8C">
        <w:rPr>
          <w:sz w:val="22"/>
          <w:szCs w:val="22"/>
        </w:rPr>
        <w:t xml:space="preserve"> w kolejnym okresie rozliczeniowym na co wyraża on zgodę.</w:t>
      </w:r>
    </w:p>
    <w:p w:rsidR="00D61C1B" w:rsidRPr="006B5C8C" w:rsidRDefault="00D61C1B" w:rsidP="0006260B">
      <w:pPr>
        <w:widowControl/>
        <w:tabs>
          <w:tab w:val="left" w:pos="426"/>
        </w:tabs>
        <w:suppressAutoHyphens w:val="0"/>
        <w:ind w:left="195"/>
        <w:jc w:val="both"/>
        <w:rPr>
          <w:spacing w:val="-7"/>
          <w:sz w:val="22"/>
          <w:szCs w:val="22"/>
        </w:rPr>
      </w:pPr>
    </w:p>
    <w:p w:rsidR="00F81AF8" w:rsidRPr="006B5C8C" w:rsidRDefault="009F7964" w:rsidP="00F81AF8">
      <w:pPr>
        <w:pStyle w:val="Default"/>
        <w:jc w:val="center"/>
        <w:rPr>
          <w:b/>
          <w:bCs/>
          <w:color w:val="auto"/>
          <w:sz w:val="22"/>
          <w:szCs w:val="22"/>
        </w:rPr>
      </w:pPr>
      <w:r>
        <w:rPr>
          <w:b/>
          <w:bCs/>
          <w:color w:val="auto"/>
          <w:sz w:val="22"/>
          <w:szCs w:val="22"/>
        </w:rPr>
        <w:t>§ 3</w:t>
      </w:r>
    </w:p>
    <w:p w:rsidR="00F81AF8" w:rsidRPr="006B5C8C" w:rsidRDefault="00F81AF8" w:rsidP="00F81AF8">
      <w:pPr>
        <w:widowControl/>
        <w:numPr>
          <w:ilvl w:val="0"/>
          <w:numId w:val="5"/>
        </w:numPr>
        <w:tabs>
          <w:tab w:val="clear" w:pos="720"/>
          <w:tab w:val="num" w:pos="360"/>
          <w:tab w:val="left" w:pos="426"/>
        </w:tabs>
        <w:suppressAutoHyphens w:val="0"/>
        <w:ind w:left="360"/>
        <w:jc w:val="both"/>
        <w:rPr>
          <w:sz w:val="22"/>
          <w:szCs w:val="22"/>
        </w:rPr>
      </w:pPr>
      <w:r w:rsidRPr="006B5C8C">
        <w:rPr>
          <w:sz w:val="22"/>
          <w:szCs w:val="22"/>
        </w:rPr>
        <w:t xml:space="preserve">Zlecenie wykonania transportu będzie przekazywane </w:t>
      </w:r>
      <w:r w:rsidR="00CD4018">
        <w:rPr>
          <w:sz w:val="22"/>
          <w:szCs w:val="22"/>
        </w:rPr>
        <w:t>Wykonawcy</w:t>
      </w:r>
      <w:r w:rsidRPr="006B5C8C">
        <w:rPr>
          <w:sz w:val="22"/>
          <w:szCs w:val="22"/>
        </w:rPr>
        <w:t xml:space="preserve"> telefonicznie przez </w:t>
      </w:r>
      <w:r w:rsidR="00CD4018">
        <w:rPr>
          <w:sz w:val="22"/>
          <w:szCs w:val="22"/>
        </w:rPr>
        <w:t>Zamawiającego</w:t>
      </w:r>
      <w:r w:rsidRPr="006B5C8C">
        <w:rPr>
          <w:sz w:val="22"/>
          <w:szCs w:val="22"/>
        </w:rPr>
        <w:t>, który przekaże w zgłoszeniu co najmniej następujące informacje:</w:t>
      </w:r>
    </w:p>
    <w:p w:rsidR="00F81AF8" w:rsidRPr="006B5C8C" w:rsidRDefault="00F81AF8" w:rsidP="00F81AF8">
      <w:pPr>
        <w:widowControl/>
        <w:numPr>
          <w:ilvl w:val="0"/>
          <w:numId w:val="6"/>
        </w:numPr>
        <w:suppressAutoHyphens w:val="0"/>
        <w:jc w:val="both"/>
        <w:rPr>
          <w:sz w:val="22"/>
          <w:szCs w:val="22"/>
        </w:rPr>
      </w:pPr>
      <w:r w:rsidRPr="006B5C8C">
        <w:rPr>
          <w:sz w:val="22"/>
          <w:szCs w:val="22"/>
        </w:rPr>
        <w:t xml:space="preserve">miejsce pobytu pacjenta, z którego </w:t>
      </w:r>
      <w:r w:rsidR="00CD4018">
        <w:rPr>
          <w:sz w:val="22"/>
          <w:szCs w:val="22"/>
        </w:rPr>
        <w:t xml:space="preserve">Wykonawca </w:t>
      </w:r>
      <w:r w:rsidRPr="006B5C8C">
        <w:rPr>
          <w:sz w:val="22"/>
          <w:szCs w:val="22"/>
        </w:rPr>
        <w:t>zabierze pacjenta, wraz z podaniem godziny zabrania pacjenta,</w:t>
      </w:r>
    </w:p>
    <w:p w:rsidR="00F81AF8" w:rsidRPr="006B5C8C" w:rsidRDefault="00F81AF8" w:rsidP="00F81AF8">
      <w:pPr>
        <w:widowControl/>
        <w:numPr>
          <w:ilvl w:val="0"/>
          <w:numId w:val="6"/>
        </w:numPr>
        <w:suppressAutoHyphens w:val="0"/>
        <w:jc w:val="both"/>
        <w:rPr>
          <w:sz w:val="22"/>
          <w:szCs w:val="22"/>
        </w:rPr>
      </w:pPr>
      <w:r w:rsidRPr="006B5C8C">
        <w:rPr>
          <w:sz w:val="22"/>
          <w:szCs w:val="22"/>
        </w:rPr>
        <w:t>miejsce, do którego ma zo</w:t>
      </w:r>
      <w:r w:rsidR="0005720C">
        <w:rPr>
          <w:sz w:val="22"/>
          <w:szCs w:val="22"/>
        </w:rPr>
        <w:t>stać przetransportowany pacjent</w:t>
      </w:r>
      <w:r w:rsidRPr="006B5C8C">
        <w:rPr>
          <w:sz w:val="22"/>
          <w:szCs w:val="22"/>
        </w:rPr>
        <w:t>,</w:t>
      </w:r>
    </w:p>
    <w:p w:rsidR="00F81AF8" w:rsidRPr="006B5C8C" w:rsidRDefault="00F81AF8" w:rsidP="00F81AF8">
      <w:pPr>
        <w:widowControl/>
        <w:numPr>
          <w:ilvl w:val="0"/>
          <w:numId w:val="6"/>
        </w:numPr>
        <w:suppressAutoHyphens w:val="0"/>
        <w:jc w:val="both"/>
        <w:rPr>
          <w:sz w:val="22"/>
          <w:szCs w:val="22"/>
        </w:rPr>
      </w:pPr>
      <w:r w:rsidRPr="006B5C8C">
        <w:rPr>
          <w:sz w:val="22"/>
          <w:szCs w:val="22"/>
        </w:rPr>
        <w:t>rodzaj ambulansu sanitarnego potrzebny do wykonania zleconego transportu, biorąc pod uwagę stan zdrowia pacjenta i czas trwania transportu.</w:t>
      </w:r>
    </w:p>
    <w:p w:rsidR="00A16187" w:rsidRPr="00A16187" w:rsidRDefault="00F81AF8" w:rsidP="00A16187">
      <w:pPr>
        <w:widowControl/>
        <w:numPr>
          <w:ilvl w:val="0"/>
          <w:numId w:val="5"/>
        </w:numPr>
        <w:tabs>
          <w:tab w:val="clear" w:pos="720"/>
          <w:tab w:val="num" w:pos="360"/>
        </w:tabs>
        <w:suppressAutoHyphens w:val="0"/>
        <w:ind w:left="360"/>
        <w:jc w:val="both"/>
        <w:rPr>
          <w:b/>
          <w:bCs/>
          <w:sz w:val="22"/>
          <w:szCs w:val="22"/>
        </w:rPr>
      </w:pPr>
      <w:r w:rsidRPr="006B5C8C">
        <w:rPr>
          <w:sz w:val="22"/>
          <w:szCs w:val="22"/>
        </w:rPr>
        <w:t xml:space="preserve">Osobą kontaktową ze strony </w:t>
      </w:r>
      <w:r w:rsidR="00CD4018">
        <w:rPr>
          <w:sz w:val="22"/>
          <w:szCs w:val="22"/>
        </w:rPr>
        <w:t>Wykonawcy</w:t>
      </w:r>
      <w:r w:rsidRPr="006B5C8C">
        <w:rPr>
          <w:sz w:val="22"/>
          <w:szCs w:val="22"/>
        </w:rPr>
        <w:t xml:space="preserve"> w sprawach związanych z transportem </w:t>
      </w:r>
      <w:r w:rsidR="00A16187">
        <w:rPr>
          <w:sz w:val="22"/>
          <w:szCs w:val="22"/>
        </w:rPr>
        <w:t>……………………</w:t>
      </w:r>
    </w:p>
    <w:p w:rsidR="00C24F60" w:rsidRDefault="00C24F60" w:rsidP="00A16187">
      <w:pPr>
        <w:widowControl/>
        <w:suppressAutoHyphens w:val="0"/>
        <w:ind w:left="360"/>
        <w:jc w:val="center"/>
        <w:rPr>
          <w:b/>
          <w:bCs/>
          <w:sz w:val="22"/>
          <w:szCs w:val="22"/>
        </w:rPr>
      </w:pPr>
    </w:p>
    <w:p w:rsidR="00F81AF8" w:rsidRPr="006B5C8C" w:rsidRDefault="009F7964" w:rsidP="00A16187">
      <w:pPr>
        <w:widowControl/>
        <w:suppressAutoHyphens w:val="0"/>
        <w:ind w:left="360"/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§ 4</w:t>
      </w:r>
    </w:p>
    <w:p w:rsidR="00F81AF8" w:rsidRPr="006B5C8C" w:rsidRDefault="00F81AF8" w:rsidP="00F81AF8">
      <w:pPr>
        <w:pStyle w:val="Default"/>
        <w:ind w:left="-30"/>
        <w:jc w:val="both"/>
        <w:rPr>
          <w:color w:val="auto"/>
          <w:sz w:val="22"/>
          <w:szCs w:val="22"/>
        </w:rPr>
      </w:pPr>
      <w:r w:rsidRPr="006B5C8C">
        <w:rPr>
          <w:color w:val="auto"/>
          <w:sz w:val="22"/>
          <w:szCs w:val="22"/>
        </w:rPr>
        <w:t xml:space="preserve">W czasie obowiązywania umowy </w:t>
      </w:r>
      <w:r w:rsidR="00CD4018">
        <w:rPr>
          <w:color w:val="auto"/>
          <w:sz w:val="22"/>
          <w:szCs w:val="22"/>
        </w:rPr>
        <w:t>Wykonawca</w:t>
      </w:r>
      <w:r w:rsidRPr="006B5C8C">
        <w:rPr>
          <w:color w:val="auto"/>
          <w:sz w:val="22"/>
          <w:szCs w:val="22"/>
        </w:rPr>
        <w:t xml:space="preserve"> zobowiązany jest do:</w:t>
      </w:r>
    </w:p>
    <w:p w:rsidR="00F81AF8" w:rsidRPr="006B5C8C" w:rsidRDefault="00F81AF8" w:rsidP="00F81AF8">
      <w:pPr>
        <w:pStyle w:val="Default"/>
        <w:numPr>
          <w:ilvl w:val="0"/>
          <w:numId w:val="7"/>
        </w:numPr>
        <w:jc w:val="both"/>
        <w:rPr>
          <w:color w:val="auto"/>
          <w:sz w:val="22"/>
          <w:szCs w:val="22"/>
        </w:rPr>
      </w:pPr>
      <w:r w:rsidRPr="006B5C8C">
        <w:rPr>
          <w:color w:val="auto"/>
          <w:sz w:val="22"/>
          <w:szCs w:val="22"/>
        </w:rPr>
        <w:t xml:space="preserve">zachowania życzliwego stosunku do pacjentów i personelu </w:t>
      </w:r>
      <w:r w:rsidR="00CD4018">
        <w:rPr>
          <w:color w:val="auto"/>
          <w:sz w:val="22"/>
          <w:szCs w:val="22"/>
        </w:rPr>
        <w:t>Zamawiającego</w:t>
      </w:r>
      <w:r w:rsidRPr="006B5C8C">
        <w:rPr>
          <w:color w:val="auto"/>
          <w:sz w:val="22"/>
          <w:szCs w:val="22"/>
        </w:rPr>
        <w:t>,</w:t>
      </w:r>
    </w:p>
    <w:p w:rsidR="00F81AF8" w:rsidRDefault="00F81AF8" w:rsidP="001B6C22">
      <w:pPr>
        <w:pStyle w:val="Default"/>
        <w:numPr>
          <w:ilvl w:val="0"/>
          <w:numId w:val="7"/>
        </w:numPr>
        <w:jc w:val="both"/>
        <w:rPr>
          <w:color w:val="auto"/>
          <w:sz w:val="22"/>
          <w:szCs w:val="22"/>
        </w:rPr>
      </w:pPr>
      <w:r w:rsidRPr="006B5C8C">
        <w:rPr>
          <w:color w:val="auto"/>
          <w:sz w:val="22"/>
          <w:szCs w:val="22"/>
        </w:rPr>
        <w:t>utrzymywania środków transportu w stanie gotowości do pracy i dbania o ich właściwy stan sanitarny.</w:t>
      </w:r>
    </w:p>
    <w:p w:rsidR="00D61C1B" w:rsidRDefault="00D61C1B" w:rsidP="00D61C1B">
      <w:pPr>
        <w:pStyle w:val="Tekstpodstawowy"/>
        <w:ind w:left="720"/>
        <w:rPr>
          <w:rFonts w:ascii="Times New Roman" w:hAnsi="Times New Roman" w:cs="Times New Roman"/>
          <w:b w:val="0"/>
          <w:i w:val="0"/>
          <w:sz w:val="22"/>
          <w:szCs w:val="22"/>
        </w:rPr>
      </w:pPr>
    </w:p>
    <w:p w:rsidR="00803540" w:rsidRPr="006B5C8C" w:rsidRDefault="00803540" w:rsidP="00D61C1B">
      <w:pPr>
        <w:pStyle w:val="Tekstpodstawowy"/>
        <w:ind w:left="720"/>
        <w:rPr>
          <w:rFonts w:ascii="Times New Roman" w:hAnsi="Times New Roman" w:cs="Times New Roman"/>
          <w:b w:val="0"/>
          <w:i w:val="0"/>
          <w:sz w:val="22"/>
          <w:szCs w:val="22"/>
        </w:rPr>
      </w:pPr>
    </w:p>
    <w:p w:rsidR="00F81AF8" w:rsidRPr="006B5C8C" w:rsidRDefault="00F81AF8" w:rsidP="00F81AF8">
      <w:pPr>
        <w:pStyle w:val="Default"/>
        <w:ind w:left="-30"/>
        <w:jc w:val="center"/>
        <w:rPr>
          <w:b/>
          <w:bCs/>
          <w:color w:val="auto"/>
          <w:sz w:val="22"/>
          <w:szCs w:val="22"/>
        </w:rPr>
      </w:pPr>
      <w:r w:rsidRPr="006B5C8C">
        <w:rPr>
          <w:b/>
          <w:bCs/>
          <w:color w:val="auto"/>
          <w:sz w:val="22"/>
          <w:szCs w:val="22"/>
        </w:rPr>
        <w:t>§</w:t>
      </w:r>
      <w:r w:rsidR="00A16187">
        <w:rPr>
          <w:b/>
          <w:bCs/>
          <w:color w:val="auto"/>
          <w:sz w:val="22"/>
          <w:szCs w:val="22"/>
        </w:rPr>
        <w:t xml:space="preserve"> 5</w:t>
      </w:r>
    </w:p>
    <w:p w:rsidR="00F81AF8" w:rsidRPr="006B5C8C" w:rsidRDefault="00F81AF8" w:rsidP="00F81AF8">
      <w:pPr>
        <w:pStyle w:val="Tekstpodstawowy22"/>
        <w:numPr>
          <w:ilvl w:val="0"/>
          <w:numId w:val="13"/>
        </w:numPr>
        <w:tabs>
          <w:tab w:val="clear" w:pos="1050"/>
          <w:tab w:val="num" w:pos="360"/>
        </w:tabs>
        <w:ind w:left="360"/>
        <w:jc w:val="both"/>
        <w:rPr>
          <w:b w:val="0"/>
          <w:sz w:val="22"/>
          <w:szCs w:val="22"/>
        </w:rPr>
      </w:pPr>
      <w:r w:rsidRPr="006B5C8C">
        <w:rPr>
          <w:b w:val="0"/>
          <w:sz w:val="22"/>
          <w:szCs w:val="22"/>
        </w:rPr>
        <w:t>Strony uzgad</w:t>
      </w:r>
      <w:r w:rsidR="00A16187">
        <w:rPr>
          <w:b w:val="0"/>
          <w:sz w:val="22"/>
          <w:szCs w:val="22"/>
        </w:rPr>
        <w:t>niają, że wartość umowy wynosi:……</w:t>
      </w:r>
      <w:r w:rsidRPr="00D61C1B">
        <w:rPr>
          <w:sz w:val="22"/>
          <w:szCs w:val="22"/>
        </w:rPr>
        <w:t>zł. brutto</w:t>
      </w:r>
      <w:r w:rsidRPr="006B5C8C">
        <w:rPr>
          <w:b w:val="0"/>
          <w:sz w:val="22"/>
          <w:szCs w:val="22"/>
        </w:rPr>
        <w:t xml:space="preserve"> (słownie:</w:t>
      </w:r>
      <w:r w:rsidR="00CC777B">
        <w:rPr>
          <w:b w:val="0"/>
          <w:sz w:val="22"/>
          <w:szCs w:val="22"/>
        </w:rPr>
        <w:t>……………..</w:t>
      </w:r>
      <w:r w:rsidRPr="006B5C8C">
        <w:rPr>
          <w:b w:val="0"/>
          <w:sz w:val="22"/>
          <w:szCs w:val="22"/>
        </w:rPr>
        <w:t>), zgodnie ze złożoną ofertą, stanowiącą załącznik nr 1 do niniejszej umowy.</w:t>
      </w:r>
    </w:p>
    <w:p w:rsidR="00F81AF8" w:rsidRPr="006B5C8C" w:rsidRDefault="00F81AF8" w:rsidP="00F81AF8">
      <w:pPr>
        <w:widowControl/>
        <w:numPr>
          <w:ilvl w:val="0"/>
          <w:numId w:val="13"/>
        </w:numPr>
        <w:tabs>
          <w:tab w:val="clear" w:pos="1050"/>
          <w:tab w:val="num" w:pos="360"/>
        </w:tabs>
        <w:suppressAutoHyphens w:val="0"/>
        <w:overflowPunct w:val="0"/>
        <w:autoSpaceDE w:val="0"/>
        <w:autoSpaceDN w:val="0"/>
        <w:adjustRightInd w:val="0"/>
        <w:ind w:left="360" w:right="-54"/>
        <w:jc w:val="both"/>
        <w:textAlignment w:val="baseline"/>
        <w:rPr>
          <w:sz w:val="22"/>
          <w:szCs w:val="22"/>
        </w:rPr>
      </w:pPr>
      <w:r w:rsidRPr="006B5C8C">
        <w:rPr>
          <w:sz w:val="22"/>
          <w:szCs w:val="22"/>
        </w:rPr>
        <w:t>Strony zgodnie ustalają, że łączna wartość</w:t>
      </w:r>
      <w:r w:rsidR="00481022">
        <w:rPr>
          <w:sz w:val="22"/>
          <w:szCs w:val="22"/>
        </w:rPr>
        <w:t xml:space="preserve"> kwoty</w:t>
      </w:r>
      <w:r w:rsidRPr="006B5C8C">
        <w:rPr>
          <w:sz w:val="22"/>
          <w:szCs w:val="22"/>
        </w:rPr>
        <w:t xml:space="preserve"> za wykonane transporty nie przekroczy </w:t>
      </w:r>
      <w:r w:rsidRPr="006B5C8C">
        <w:rPr>
          <w:sz w:val="22"/>
          <w:szCs w:val="22"/>
        </w:rPr>
        <w:br/>
        <w:t>w okresie trwania niniejsz</w:t>
      </w:r>
      <w:r w:rsidR="0006260B">
        <w:rPr>
          <w:sz w:val="22"/>
          <w:szCs w:val="22"/>
        </w:rPr>
        <w:t>ej umowy kwoty określonej w pkt</w:t>
      </w:r>
      <w:r w:rsidRPr="006B5C8C">
        <w:rPr>
          <w:sz w:val="22"/>
          <w:szCs w:val="22"/>
        </w:rPr>
        <w:t xml:space="preserve"> 1 niniejszego paragrafu. </w:t>
      </w:r>
    </w:p>
    <w:p w:rsidR="00F81AF8" w:rsidRPr="006B5C8C" w:rsidRDefault="00F81AF8" w:rsidP="00F81AF8">
      <w:pPr>
        <w:pStyle w:val="Tekstpodstawowy22"/>
        <w:numPr>
          <w:ilvl w:val="0"/>
          <w:numId w:val="13"/>
        </w:numPr>
        <w:tabs>
          <w:tab w:val="clear" w:pos="1050"/>
          <w:tab w:val="num" w:pos="360"/>
        </w:tabs>
        <w:ind w:left="360"/>
        <w:jc w:val="both"/>
        <w:rPr>
          <w:b w:val="0"/>
          <w:sz w:val="22"/>
          <w:szCs w:val="22"/>
        </w:rPr>
      </w:pPr>
      <w:r w:rsidRPr="006B5C8C">
        <w:rPr>
          <w:b w:val="0"/>
          <w:sz w:val="22"/>
          <w:szCs w:val="22"/>
        </w:rPr>
        <w:t>W zaoferowanych stawkach zawierają się wszystkie koszty związane z prawidłową realizacją umowy.</w:t>
      </w:r>
    </w:p>
    <w:p w:rsidR="00F81AF8" w:rsidRPr="006B5C8C" w:rsidRDefault="00F81AF8" w:rsidP="00F81AF8">
      <w:pPr>
        <w:pStyle w:val="Tekstpodstawowy22"/>
        <w:numPr>
          <w:ilvl w:val="0"/>
          <w:numId w:val="13"/>
        </w:numPr>
        <w:tabs>
          <w:tab w:val="clear" w:pos="1050"/>
          <w:tab w:val="num" w:pos="360"/>
        </w:tabs>
        <w:ind w:left="360"/>
        <w:jc w:val="both"/>
        <w:rPr>
          <w:b w:val="0"/>
          <w:sz w:val="22"/>
          <w:szCs w:val="22"/>
        </w:rPr>
      </w:pPr>
      <w:r w:rsidRPr="006B5C8C">
        <w:rPr>
          <w:b w:val="0"/>
          <w:sz w:val="22"/>
          <w:szCs w:val="22"/>
        </w:rPr>
        <w:t>Stawki ustalone w załączniku nr 1 do niniejszej umowy mogą ulec zmianie w przypadku wprowadzenia innej stawki podatku od towarów i usług VAT, dokonanej w oparciu o zmianę przepisów prawa powszechnie obowiązującego.</w:t>
      </w:r>
    </w:p>
    <w:p w:rsidR="00F81AF8" w:rsidRPr="006B5C8C" w:rsidRDefault="00F81AF8" w:rsidP="00F81AF8">
      <w:pPr>
        <w:pStyle w:val="Tekstpodstawowy22"/>
        <w:numPr>
          <w:ilvl w:val="0"/>
          <w:numId w:val="13"/>
        </w:numPr>
        <w:tabs>
          <w:tab w:val="clear" w:pos="1050"/>
          <w:tab w:val="num" w:pos="360"/>
        </w:tabs>
        <w:ind w:left="360"/>
        <w:jc w:val="both"/>
        <w:rPr>
          <w:b w:val="0"/>
          <w:sz w:val="22"/>
          <w:szCs w:val="22"/>
        </w:rPr>
      </w:pPr>
      <w:r w:rsidRPr="006B5C8C">
        <w:rPr>
          <w:b w:val="0"/>
          <w:sz w:val="22"/>
          <w:szCs w:val="22"/>
        </w:rPr>
        <w:lastRenderedPageBreak/>
        <w:t xml:space="preserve">Za wykonanie transportu medycznego </w:t>
      </w:r>
      <w:r w:rsidR="0069068B">
        <w:rPr>
          <w:b w:val="0"/>
          <w:sz w:val="22"/>
          <w:szCs w:val="22"/>
        </w:rPr>
        <w:t>Wykonawca</w:t>
      </w:r>
      <w:r w:rsidRPr="006B5C8C">
        <w:rPr>
          <w:b w:val="0"/>
          <w:sz w:val="22"/>
          <w:szCs w:val="22"/>
        </w:rPr>
        <w:t xml:space="preserve"> wystawi fakturę</w:t>
      </w:r>
      <w:r w:rsidR="00481022">
        <w:rPr>
          <w:b w:val="0"/>
          <w:sz w:val="22"/>
          <w:szCs w:val="22"/>
        </w:rPr>
        <w:t xml:space="preserve"> VAT</w:t>
      </w:r>
      <w:r w:rsidRPr="006B5C8C">
        <w:rPr>
          <w:b w:val="0"/>
          <w:sz w:val="22"/>
          <w:szCs w:val="22"/>
        </w:rPr>
        <w:t xml:space="preserve"> wg stawek ustalonych</w:t>
      </w:r>
      <w:r w:rsidR="00481022">
        <w:rPr>
          <w:b w:val="0"/>
          <w:sz w:val="22"/>
          <w:szCs w:val="22"/>
        </w:rPr>
        <w:br/>
      </w:r>
      <w:r w:rsidRPr="006B5C8C">
        <w:rPr>
          <w:b w:val="0"/>
          <w:sz w:val="22"/>
          <w:szCs w:val="22"/>
        </w:rPr>
        <w:t xml:space="preserve">w złożonej ofercie, stanowiącej załącznik nr 1 do niniejszej umowy. </w:t>
      </w:r>
    </w:p>
    <w:p w:rsidR="00F81AF8" w:rsidRPr="006B5C8C" w:rsidRDefault="00F81AF8" w:rsidP="00F81AF8">
      <w:pPr>
        <w:pStyle w:val="Tekstpodstawowy22"/>
        <w:numPr>
          <w:ilvl w:val="0"/>
          <w:numId w:val="13"/>
        </w:numPr>
        <w:tabs>
          <w:tab w:val="clear" w:pos="1050"/>
          <w:tab w:val="num" w:pos="360"/>
        </w:tabs>
        <w:ind w:left="360"/>
        <w:jc w:val="both"/>
        <w:rPr>
          <w:b w:val="0"/>
          <w:sz w:val="22"/>
          <w:szCs w:val="22"/>
          <w:lang w:eastAsia="pl-PL"/>
        </w:rPr>
      </w:pPr>
      <w:r w:rsidRPr="006B5C8C">
        <w:rPr>
          <w:b w:val="0"/>
          <w:sz w:val="22"/>
          <w:szCs w:val="22"/>
        </w:rPr>
        <w:t>Strony ustalaj</w:t>
      </w:r>
      <w:r w:rsidRPr="006B5C8C">
        <w:rPr>
          <w:rFonts w:eastAsia="TimesNewRoman"/>
          <w:b w:val="0"/>
          <w:sz w:val="22"/>
          <w:szCs w:val="22"/>
        </w:rPr>
        <w:t>ą</w:t>
      </w:r>
      <w:r w:rsidRPr="006B5C8C">
        <w:rPr>
          <w:b w:val="0"/>
          <w:sz w:val="22"/>
          <w:szCs w:val="22"/>
        </w:rPr>
        <w:t xml:space="preserve">, </w:t>
      </w:r>
      <w:r w:rsidRPr="006B5C8C">
        <w:rPr>
          <w:rFonts w:eastAsia="TimesNewRoman"/>
          <w:b w:val="0"/>
          <w:sz w:val="22"/>
          <w:szCs w:val="22"/>
        </w:rPr>
        <w:t>ż</w:t>
      </w:r>
      <w:r w:rsidRPr="006B5C8C">
        <w:rPr>
          <w:b w:val="0"/>
          <w:sz w:val="22"/>
          <w:szCs w:val="22"/>
        </w:rPr>
        <w:t>e okresem rozliczeniowym z tytułu realizacji umowy b</w:t>
      </w:r>
      <w:r w:rsidRPr="006B5C8C">
        <w:rPr>
          <w:rFonts w:eastAsia="TimesNewRoman"/>
          <w:b w:val="0"/>
          <w:sz w:val="22"/>
          <w:szCs w:val="22"/>
        </w:rPr>
        <w:t>ę</w:t>
      </w:r>
      <w:r w:rsidRPr="006B5C8C">
        <w:rPr>
          <w:b w:val="0"/>
          <w:sz w:val="22"/>
          <w:szCs w:val="22"/>
        </w:rPr>
        <w:t>dzie miesi</w:t>
      </w:r>
      <w:r w:rsidRPr="006B5C8C">
        <w:rPr>
          <w:rFonts w:eastAsia="TimesNewRoman"/>
          <w:b w:val="0"/>
          <w:sz w:val="22"/>
          <w:szCs w:val="22"/>
        </w:rPr>
        <w:t>ą</w:t>
      </w:r>
      <w:r w:rsidRPr="006B5C8C">
        <w:rPr>
          <w:b w:val="0"/>
          <w:sz w:val="22"/>
          <w:szCs w:val="22"/>
        </w:rPr>
        <w:t xml:space="preserve">c </w:t>
      </w:r>
      <w:r w:rsidRPr="006B5C8C">
        <w:rPr>
          <w:b w:val="0"/>
          <w:sz w:val="22"/>
          <w:szCs w:val="22"/>
          <w:lang w:eastAsia="pl-PL"/>
        </w:rPr>
        <w:t>kalendarzowy.</w:t>
      </w:r>
    </w:p>
    <w:p w:rsidR="00F81AF8" w:rsidRPr="006B5C8C" w:rsidRDefault="00F81AF8" w:rsidP="00F81AF8">
      <w:pPr>
        <w:pStyle w:val="Tekstpodstawowy22"/>
        <w:numPr>
          <w:ilvl w:val="0"/>
          <w:numId w:val="13"/>
        </w:numPr>
        <w:tabs>
          <w:tab w:val="clear" w:pos="1050"/>
          <w:tab w:val="num" w:pos="360"/>
        </w:tabs>
        <w:ind w:left="360"/>
        <w:jc w:val="both"/>
        <w:rPr>
          <w:b w:val="0"/>
          <w:sz w:val="22"/>
          <w:szCs w:val="22"/>
        </w:rPr>
      </w:pPr>
      <w:r w:rsidRPr="006B5C8C">
        <w:rPr>
          <w:b w:val="0"/>
          <w:sz w:val="22"/>
          <w:szCs w:val="22"/>
        </w:rPr>
        <w:t>Płatność za wykonany transport będzie dokonana w terminie 30 dni od daty otrzymania prawidło</w:t>
      </w:r>
      <w:r w:rsidR="00463636">
        <w:rPr>
          <w:b w:val="0"/>
          <w:sz w:val="22"/>
          <w:szCs w:val="22"/>
        </w:rPr>
        <w:t xml:space="preserve">wo wystawionej </w:t>
      </w:r>
      <w:r w:rsidRPr="006B5C8C">
        <w:rPr>
          <w:b w:val="0"/>
          <w:sz w:val="22"/>
          <w:szCs w:val="22"/>
        </w:rPr>
        <w:t>faktury</w:t>
      </w:r>
      <w:r w:rsidR="00481022">
        <w:rPr>
          <w:b w:val="0"/>
          <w:sz w:val="22"/>
          <w:szCs w:val="22"/>
        </w:rPr>
        <w:t xml:space="preserve"> VAT</w:t>
      </w:r>
      <w:r w:rsidRPr="006B5C8C">
        <w:rPr>
          <w:b w:val="0"/>
          <w:sz w:val="22"/>
          <w:szCs w:val="22"/>
        </w:rPr>
        <w:t>. Do ka</w:t>
      </w:r>
      <w:r w:rsidRPr="006B5C8C">
        <w:rPr>
          <w:rFonts w:eastAsia="TimesNewRoman"/>
          <w:b w:val="0"/>
          <w:sz w:val="22"/>
          <w:szCs w:val="22"/>
        </w:rPr>
        <w:t>żd</w:t>
      </w:r>
      <w:r w:rsidRPr="006B5C8C">
        <w:rPr>
          <w:b w:val="0"/>
          <w:sz w:val="22"/>
          <w:szCs w:val="22"/>
        </w:rPr>
        <w:t>ej faktury</w:t>
      </w:r>
      <w:r w:rsidR="00481022">
        <w:rPr>
          <w:b w:val="0"/>
          <w:sz w:val="22"/>
          <w:szCs w:val="22"/>
        </w:rPr>
        <w:t xml:space="preserve"> VAT</w:t>
      </w:r>
      <w:r w:rsidRPr="006B5C8C">
        <w:rPr>
          <w:b w:val="0"/>
          <w:sz w:val="22"/>
          <w:szCs w:val="22"/>
        </w:rPr>
        <w:t xml:space="preserve"> </w:t>
      </w:r>
      <w:r w:rsidR="006C4786">
        <w:rPr>
          <w:b w:val="0"/>
          <w:sz w:val="22"/>
          <w:szCs w:val="22"/>
        </w:rPr>
        <w:t>Wykonawca</w:t>
      </w:r>
      <w:r w:rsidRPr="006B5C8C">
        <w:rPr>
          <w:b w:val="0"/>
          <w:sz w:val="22"/>
          <w:szCs w:val="22"/>
        </w:rPr>
        <w:t xml:space="preserve"> zał</w:t>
      </w:r>
      <w:r w:rsidRPr="006B5C8C">
        <w:rPr>
          <w:rFonts w:eastAsia="TimesNewRoman"/>
          <w:b w:val="0"/>
          <w:sz w:val="22"/>
          <w:szCs w:val="22"/>
        </w:rPr>
        <w:t>ą</w:t>
      </w:r>
      <w:r w:rsidRPr="006B5C8C">
        <w:rPr>
          <w:b w:val="0"/>
          <w:sz w:val="22"/>
          <w:szCs w:val="22"/>
        </w:rPr>
        <w:t>czy wykaz zawieraj</w:t>
      </w:r>
      <w:r w:rsidRPr="006B5C8C">
        <w:rPr>
          <w:rFonts w:eastAsia="TimesNewRoman"/>
          <w:b w:val="0"/>
          <w:sz w:val="22"/>
          <w:szCs w:val="22"/>
        </w:rPr>
        <w:t>ą</w:t>
      </w:r>
      <w:r w:rsidRPr="006B5C8C">
        <w:rPr>
          <w:b w:val="0"/>
          <w:sz w:val="22"/>
          <w:szCs w:val="22"/>
        </w:rPr>
        <w:t>cy dat</w:t>
      </w:r>
      <w:r w:rsidRPr="006B5C8C">
        <w:rPr>
          <w:rFonts w:eastAsia="TimesNewRoman"/>
          <w:b w:val="0"/>
          <w:sz w:val="22"/>
          <w:szCs w:val="22"/>
        </w:rPr>
        <w:t>ę</w:t>
      </w:r>
      <w:r w:rsidRPr="006B5C8C">
        <w:rPr>
          <w:b w:val="0"/>
          <w:sz w:val="22"/>
          <w:szCs w:val="22"/>
        </w:rPr>
        <w:t>, miejsce docelowe transportu, imię i nazwisko lekarza zlecającego, imię i nazwisko pacjenta, rodzaj transportu oraz liczb</w:t>
      </w:r>
      <w:r w:rsidRPr="006B5C8C">
        <w:rPr>
          <w:rFonts w:eastAsia="TimesNewRoman"/>
          <w:b w:val="0"/>
          <w:sz w:val="22"/>
          <w:szCs w:val="22"/>
        </w:rPr>
        <w:t xml:space="preserve">ę </w:t>
      </w:r>
      <w:r w:rsidRPr="006B5C8C">
        <w:rPr>
          <w:b w:val="0"/>
          <w:sz w:val="22"/>
          <w:szCs w:val="22"/>
        </w:rPr>
        <w:t>kilometrów (ponad objęte ryczałtem 30km). Brak wykazu stanowi</w:t>
      </w:r>
      <w:r w:rsidRPr="006B5C8C">
        <w:rPr>
          <w:rFonts w:eastAsia="TimesNewRoman"/>
          <w:b w:val="0"/>
          <w:sz w:val="22"/>
          <w:szCs w:val="22"/>
        </w:rPr>
        <w:t xml:space="preserve">ć </w:t>
      </w:r>
      <w:r w:rsidRPr="006B5C8C">
        <w:rPr>
          <w:b w:val="0"/>
          <w:sz w:val="22"/>
          <w:szCs w:val="22"/>
        </w:rPr>
        <w:t>b</w:t>
      </w:r>
      <w:r w:rsidRPr="006B5C8C">
        <w:rPr>
          <w:rFonts w:eastAsia="TimesNewRoman"/>
          <w:b w:val="0"/>
          <w:sz w:val="22"/>
          <w:szCs w:val="22"/>
        </w:rPr>
        <w:t>ę</w:t>
      </w:r>
      <w:r w:rsidRPr="006B5C8C">
        <w:rPr>
          <w:b w:val="0"/>
          <w:sz w:val="22"/>
          <w:szCs w:val="22"/>
        </w:rPr>
        <w:t>dzie podstaw</w:t>
      </w:r>
      <w:r w:rsidRPr="006B5C8C">
        <w:rPr>
          <w:rFonts w:eastAsia="TimesNewRoman"/>
          <w:b w:val="0"/>
          <w:sz w:val="22"/>
          <w:szCs w:val="22"/>
        </w:rPr>
        <w:t xml:space="preserve">ę </w:t>
      </w:r>
      <w:r w:rsidRPr="006B5C8C">
        <w:rPr>
          <w:b w:val="0"/>
          <w:sz w:val="22"/>
          <w:szCs w:val="22"/>
        </w:rPr>
        <w:t>do odmowy zapłaty faktury.</w:t>
      </w:r>
    </w:p>
    <w:p w:rsidR="00F81AF8" w:rsidRDefault="00F81AF8" w:rsidP="00F81AF8">
      <w:pPr>
        <w:pStyle w:val="Tekstpodstawowy22"/>
        <w:numPr>
          <w:ilvl w:val="0"/>
          <w:numId w:val="13"/>
        </w:numPr>
        <w:tabs>
          <w:tab w:val="clear" w:pos="1050"/>
          <w:tab w:val="num" w:pos="360"/>
        </w:tabs>
        <w:ind w:left="360"/>
        <w:jc w:val="both"/>
        <w:rPr>
          <w:b w:val="0"/>
          <w:sz w:val="22"/>
          <w:szCs w:val="22"/>
        </w:rPr>
      </w:pPr>
      <w:r w:rsidRPr="006B5C8C">
        <w:rPr>
          <w:b w:val="0"/>
          <w:sz w:val="22"/>
          <w:szCs w:val="22"/>
        </w:rPr>
        <w:t xml:space="preserve">Strony ustalają, że dniem zapłaty będzie dzień obciążenia rachunku </w:t>
      </w:r>
      <w:r w:rsidR="0069068B">
        <w:rPr>
          <w:b w:val="0"/>
          <w:sz w:val="22"/>
          <w:szCs w:val="22"/>
        </w:rPr>
        <w:t>Zamawiającego</w:t>
      </w:r>
      <w:r w:rsidRPr="006B5C8C">
        <w:rPr>
          <w:b w:val="0"/>
          <w:sz w:val="22"/>
          <w:szCs w:val="22"/>
        </w:rPr>
        <w:t xml:space="preserve">. </w:t>
      </w:r>
    </w:p>
    <w:p w:rsidR="006C4786" w:rsidRDefault="006C4786" w:rsidP="006C4786">
      <w:pPr>
        <w:pStyle w:val="Tekstpodstawowy22"/>
        <w:ind w:left="360"/>
        <w:jc w:val="both"/>
        <w:rPr>
          <w:b w:val="0"/>
          <w:sz w:val="22"/>
          <w:szCs w:val="22"/>
        </w:rPr>
      </w:pPr>
    </w:p>
    <w:p w:rsidR="00803540" w:rsidRPr="006B5C8C" w:rsidRDefault="00803540" w:rsidP="006C4786">
      <w:pPr>
        <w:pStyle w:val="Tekstpodstawowy22"/>
        <w:ind w:left="360"/>
        <w:jc w:val="both"/>
        <w:rPr>
          <w:b w:val="0"/>
          <w:sz w:val="22"/>
          <w:szCs w:val="22"/>
        </w:rPr>
      </w:pPr>
    </w:p>
    <w:p w:rsidR="00F81AF8" w:rsidRPr="006B5C8C" w:rsidRDefault="009F7964" w:rsidP="00F81AF8">
      <w:pPr>
        <w:pStyle w:val="Default"/>
        <w:ind w:left="-30"/>
        <w:jc w:val="center"/>
        <w:rPr>
          <w:b/>
          <w:bCs/>
          <w:color w:val="auto"/>
          <w:sz w:val="22"/>
          <w:szCs w:val="22"/>
        </w:rPr>
      </w:pPr>
      <w:r>
        <w:rPr>
          <w:b/>
          <w:bCs/>
          <w:color w:val="auto"/>
          <w:sz w:val="22"/>
          <w:szCs w:val="22"/>
        </w:rPr>
        <w:t xml:space="preserve">§ </w:t>
      </w:r>
      <w:r w:rsidR="00481022">
        <w:rPr>
          <w:b/>
          <w:bCs/>
          <w:color w:val="auto"/>
          <w:sz w:val="22"/>
          <w:szCs w:val="22"/>
        </w:rPr>
        <w:t>6</w:t>
      </w:r>
    </w:p>
    <w:p w:rsidR="00F81AF8" w:rsidRDefault="00F81AF8" w:rsidP="00F81AF8">
      <w:pPr>
        <w:pStyle w:val="Default"/>
        <w:numPr>
          <w:ilvl w:val="1"/>
          <w:numId w:val="6"/>
        </w:numPr>
        <w:tabs>
          <w:tab w:val="clear" w:pos="1440"/>
          <w:tab w:val="num" w:pos="360"/>
        </w:tabs>
        <w:ind w:left="360"/>
        <w:jc w:val="both"/>
        <w:rPr>
          <w:color w:val="auto"/>
          <w:sz w:val="22"/>
          <w:szCs w:val="22"/>
        </w:rPr>
      </w:pPr>
      <w:r w:rsidRPr="006B5C8C">
        <w:rPr>
          <w:color w:val="auto"/>
          <w:sz w:val="22"/>
          <w:szCs w:val="22"/>
        </w:rPr>
        <w:t xml:space="preserve">Umowa zostaje zawarta na okres </w:t>
      </w:r>
      <w:r w:rsidR="0069068B">
        <w:rPr>
          <w:color w:val="auto"/>
          <w:sz w:val="22"/>
          <w:szCs w:val="22"/>
        </w:rPr>
        <w:t>36</w:t>
      </w:r>
      <w:r w:rsidR="00744702" w:rsidRPr="006B5C8C">
        <w:rPr>
          <w:color w:val="auto"/>
          <w:sz w:val="22"/>
          <w:szCs w:val="22"/>
        </w:rPr>
        <w:t xml:space="preserve"> </w:t>
      </w:r>
      <w:r w:rsidRPr="006B5C8C">
        <w:rPr>
          <w:color w:val="auto"/>
          <w:sz w:val="22"/>
          <w:szCs w:val="22"/>
        </w:rPr>
        <w:t>m</w:t>
      </w:r>
      <w:r w:rsidR="006B5C8C">
        <w:rPr>
          <w:color w:val="auto"/>
          <w:sz w:val="22"/>
          <w:szCs w:val="22"/>
        </w:rPr>
        <w:t>iesięcy od dat</w:t>
      </w:r>
      <w:r w:rsidR="00D61C1B">
        <w:rPr>
          <w:color w:val="auto"/>
          <w:sz w:val="22"/>
          <w:szCs w:val="22"/>
        </w:rPr>
        <w:t>y jej po</w:t>
      </w:r>
      <w:r w:rsidR="00CC777B">
        <w:rPr>
          <w:color w:val="auto"/>
          <w:sz w:val="22"/>
          <w:szCs w:val="22"/>
        </w:rPr>
        <w:t>dpisania tj. od dnia: …...2019 r. do dnia: ……….2</w:t>
      </w:r>
      <w:r w:rsidR="00463636">
        <w:rPr>
          <w:color w:val="auto"/>
          <w:sz w:val="22"/>
          <w:szCs w:val="22"/>
        </w:rPr>
        <w:t>2</w:t>
      </w:r>
      <w:r w:rsidR="00D61C1B">
        <w:rPr>
          <w:color w:val="auto"/>
          <w:sz w:val="22"/>
          <w:szCs w:val="22"/>
        </w:rPr>
        <w:t xml:space="preserve"> r.</w:t>
      </w:r>
    </w:p>
    <w:p w:rsidR="006C4786" w:rsidRPr="006B5C8C" w:rsidRDefault="006C4786" w:rsidP="006C4786">
      <w:pPr>
        <w:pStyle w:val="Default"/>
        <w:ind w:left="360"/>
        <w:jc w:val="both"/>
        <w:rPr>
          <w:color w:val="auto"/>
          <w:sz w:val="22"/>
          <w:szCs w:val="22"/>
        </w:rPr>
      </w:pPr>
    </w:p>
    <w:p w:rsidR="00F81AF8" w:rsidRPr="006B5C8C" w:rsidRDefault="00F81AF8" w:rsidP="00F81AF8">
      <w:pPr>
        <w:pStyle w:val="Default"/>
        <w:ind w:left="-30"/>
        <w:jc w:val="center"/>
        <w:rPr>
          <w:b/>
          <w:bCs/>
          <w:color w:val="auto"/>
          <w:sz w:val="22"/>
          <w:szCs w:val="22"/>
        </w:rPr>
      </w:pPr>
      <w:r w:rsidRPr="006B5C8C">
        <w:rPr>
          <w:b/>
          <w:bCs/>
          <w:color w:val="auto"/>
          <w:sz w:val="22"/>
          <w:szCs w:val="22"/>
        </w:rPr>
        <w:t xml:space="preserve">§ </w:t>
      </w:r>
      <w:r w:rsidR="00481022">
        <w:rPr>
          <w:b/>
          <w:bCs/>
          <w:color w:val="auto"/>
          <w:sz w:val="22"/>
          <w:szCs w:val="22"/>
        </w:rPr>
        <w:t>7</w:t>
      </w:r>
    </w:p>
    <w:p w:rsidR="00F81AF8" w:rsidRPr="006B5C8C" w:rsidRDefault="00EE0394" w:rsidP="00F81AF8">
      <w:pPr>
        <w:pStyle w:val="Tekstpodstawowy"/>
        <w:numPr>
          <w:ilvl w:val="0"/>
          <w:numId w:val="11"/>
        </w:numPr>
        <w:suppressAutoHyphens/>
        <w:rPr>
          <w:rFonts w:ascii="Times New Roman" w:hAnsi="Times New Roman" w:cs="Times New Roman"/>
          <w:b w:val="0"/>
          <w:i w:val="0"/>
          <w:sz w:val="22"/>
          <w:szCs w:val="22"/>
        </w:rPr>
      </w:pPr>
      <w:r>
        <w:rPr>
          <w:rFonts w:ascii="Times New Roman" w:hAnsi="Times New Roman" w:cs="Times New Roman"/>
          <w:b w:val="0"/>
          <w:i w:val="0"/>
          <w:sz w:val="22"/>
          <w:szCs w:val="22"/>
        </w:rPr>
        <w:t>Wykonawca</w:t>
      </w:r>
      <w:r w:rsidR="00F81AF8" w:rsidRPr="006B5C8C">
        <w:rPr>
          <w:rFonts w:ascii="Times New Roman" w:hAnsi="Times New Roman" w:cs="Times New Roman"/>
          <w:b w:val="0"/>
          <w:i w:val="0"/>
          <w:sz w:val="22"/>
          <w:szCs w:val="22"/>
        </w:rPr>
        <w:t xml:space="preserve"> jest zobowiązany do zapłaty kar umownych:</w:t>
      </w:r>
    </w:p>
    <w:p w:rsidR="00F81AF8" w:rsidRPr="006B5C8C" w:rsidRDefault="004E1C9A" w:rsidP="00F81AF8">
      <w:pPr>
        <w:pStyle w:val="Default"/>
        <w:numPr>
          <w:ilvl w:val="0"/>
          <w:numId w:val="12"/>
        </w:numPr>
        <w:tabs>
          <w:tab w:val="clear" w:pos="1080"/>
          <w:tab w:val="num" w:pos="720"/>
        </w:tabs>
        <w:ind w:left="720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>w wysokości 2</w:t>
      </w:r>
      <w:r w:rsidR="00F81AF8" w:rsidRPr="006B5C8C">
        <w:rPr>
          <w:color w:val="auto"/>
          <w:sz w:val="22"/>
          <w:szCs w:val="22"/>
        </w:rPr>
        <w:t>0% wartośc</w:t>
      </w:r>
      <w:r w:rsidR="00CC777B">
        <w:rPr>
          <w:color w:val="auto"/>
          <w:sz w:val="22"/>
          <w:szCs w:val="22"/>
        </w:rPr>
        <w:t>i brutto umowy określonej w § 5</w:t>
      </w:r>
      <w:r w:rsidR="0006260B">
        <w:rPr>
          <w:color w:val="auto"/>
          <w:sz w:val="22"/>
          <w:szCs w:val="22"/>
        </w:rPr>
        <w:t xml:space="preserve"> pkt</w:t>
      </w:r>
      <w:r w:rsidR="00F81AF8" w:rsidRPr="006B5C8C">
        <w:rPr>
          <w:color w:val="auto"/>
          <w:sz w:val="22"/>
          <w:szCs w:val="22"/>
        </w:rPr>
        <w:t xml:space="preserve"> 1 niniejszej umowy, </w:t>
      </w:r>
      <w:r w:rsidR="00F81AF8" w:rsidRPr="006B5C8C">
        <w:rPr>
          <w:color w:val="auto"/>
          <w:sz w:val="22"/>
          <w:szCs w:val="22"/>
        </w:rPr>
        <w:br/>
        <w:t xml:space="preserve">w przypadku odstąpienia </w:t>
      </w:r>
      <w:r w:rsidR="00EE0394">
        <w:rPr>
          <w:color w:val="auto"/>
          <w:sz w:val="22"/>
          <w:szCs w:val="22"/>
        </w:rPr>
        <w:t>Wykonawcy</w:t>
      </w:r>
      <w:r w:rsidR="00F81AF8" w:rsidRPr="006B5C8C">
        <w:rPr>
          <w:color w:val="auto"/>
          <w:sz w:val="22"/>
          <w:szCs w:val="22"/>
        </w:rPr>
        <w:t xml:space="preserve"> od wykonania postanowień niniejszej umowy ze swojej winy, bądź odstąpienia </w:t>
      </w:r>
      <w:r w:rsidR="00EE0394">
        <w:rPr>
          <w:color w:val="auto"/>
          <w:sz w:val="22"/>
          <w:szCs w:val="22"/>
        </w:rPr>
        <w:t>Zamawiającego</w:t>
      </w:r>
      <w:r w:rsidR="00F81AF8" w:rsidRPr="006B5C8C">
        <w:rPr>
          <w:color w:val="auto"/>
          <w:sz w:val="22"/>
          <w:szCs w:val="22"/>
        </w:rPr>
        <w:t xml:space="preserve"> z przyczyn leżących po stronie </w:t>
      </w:r>
      <w:r w:rsidR="00EE0394">
        <w:rPr>
          <w:color w:val="auto"/>
          <w:sz w:val="22"/>
          <w:szCs w:val="22"/>
        </w:rPr>
        <w:t>Wykonawcy</w:t>
      </w:r>
      <w:r w:rsidR="00F81AF8" w:rsidRPr="006B5C8C">
        <w:rPr>
          <w:color w:val="auto"/>
          <w:sz w:val="22"/>
          <w:szCs w:val="22"/>
        </w:rPr>
        <w:t>,</w:t>
      </w:r>
    </w:p>
    <w:p w:rsidR="00717B1D" w:rsidRDefault="00F81AF8" w:rsidP="00717B1D">
      <w:pPr>
        <w:pStyle w:val="Default"/>
        <w:numPr>
          <w:ilvl w:val="0"/>
          <w:numId w:val="12"/>
        </w:numPr>
        <w:tabs>
          <w:tab w:val="clear" w:pos="1080"/>
          <w:tab w:val="num" w:pos="720"/>
        </w:tabs>
        <w:ind w:left="720"/>
        <w:jc w:val="both"/>
        <w:rPr>
          <w:color w:val="auto"/>
          <w:sz w:val="22"/>
          <w:szCs w:val="22"/>
        </w:rPr>
      </w:pPr>
      <w:r w:rsidRPr="006B5C8C">
        <w:rPr>
          <w:color w:val="auto"/>
          <w:sz w:val="22"/>
          <w:szCs w:val="22"/>
        </w:rPr>
        <w:t xml:space="preserve">za każde opóźnienie przyjazdu </w:t>
      </w:r>
      <w:r w:rsidR="0005720C">
        <w:rPr>
          <w:color w:val="auto"/>
          <w:sz w:val="22"/>
          <w:szCs w:val="22"/>
        </w:rPr>
        <w:t>pojazdu</w:t>
      </w:r>
      <w:r w:rsidR="004E1C9A">
        <w:rPr>
          <w:color w:val="auto"/>
          <w:sz w:val="22"/>
          <w:szCs w:val="22"/>
        </w:rPr>
        <w:t xml:space="preserve"> określonego w § 2 pkt 3 </w:t>
      </w:r>
      <w:proofErr w:type="spellStart"/>
      <w:r w:rsidR="004E1C9A">
        <w:rPr>
          <w:color w:val="auto"/>
          <w:sz w:val="22"/>
          <w:szCs w:val="22"/>
        </w:rPr>
        <w:t>ppkt</w:t>
      </w:r>
      <w:proofErr w:type="spellEnd"/>
      <w:r w:rsidR="004E1C9A">
        <w:rPr>
          <w:color w:val="auto"/>
          <w:sz w:val="22"/>
          <w:szCs w:val="22"/>
        </w:rPr>
        <w:t xml:space="preserve"> a), b), c)</w:t>
      </w:r>
      <w:r w:rsidRPr="006B5C8C">
        <w:rPr>
          <w:color w:val="auto"/>
          <w:sz w:val="22"/>
          <w:szCs w:val="22"/>
        </w:rPr>
        <w:t xml:space="preserve"> w sto</w:t>
      </w:r>
      <w:r w:rsidR="001C19FB">
        <w:rPr>
          <w:color w:val="auto"/>
          <w:sz w:val="22"/>
          <w:szCs w:val="22"/>
        </w:rPr>
        <w:t>sunku d</w:t>
      </w:r>
      <w:r w:rsidR="009F7964">
        <w:rPr>
          <w:color w:val="auto"/>
          <w:sz w:val="22"/>
          <w:szCs w:val="22"/>
        </w:rPr>
        <w:t>o czasu określonego w § 2</w:t>
      </w:r>
      <w:r w:rsidR="006C4786">
        <w:rPr>
          <w:color w:val="auto"/>
          <w:sz w:val="22"/>
          <w:szCs w:val="22"/>
        </w:rPr>
        <w:t xml:space="preserve"> pkt 3</w:t>
      </w:r>
      <w:r w:rsidRPr="006B5C8C">
        <w:rPr>
          <w:color w:val="auto"/>
          <w:sz w:val="22"/>
          <w:szCs w:val="22"/>
        </w:rPr>
        <w:t xml:space="preserve"> – </w:t>
      </w:r>
      <w:r w:rsidR="004E1C9A">
        <w:rPr>
          <w:color w:val="auto"/>
          <w:sz w:val="22"/>
          <w:szCs w:val="22"/>
        </w:rPr>
        <w:t>w wysokości 2</w:t>
      </w:r>
      <w:r w:rsidRPr="006B5C8C">
        <w:rPr>
          <w:color w:val="auto"/>
          <w:sz w:val="22"/>
          <w:szCs w:val="22"/>
        </w:rPr>
        <w:t>0% wartości brutto należnej za dany transport, za każde rozpoczęte 15 minut opóźnienia,</w:t>
      </w:r>
    </w:p>
    <w:p w:rsidR="00F81AF8" w:rsidRPr="006B5C8C" w:rsidRDefault="00F81AF8" w:rsidP="00F81AF8">
      <w:pPr>
        <w:pStyle w:val="Default"/>
        <w:numPr>
          <w:ilvl w:val="0"/>
          <w:numId w:val="12"/>
        </w:numPr>
        <w:tabs>
          <w:tab w:val="clear" w:pos="1080"/>
          <w:tab w:val="num" w:pos="720"/>
        </w:tabs>
        <w:ind w:left="720"/>
        <w:jc w:val="both"/>
        <w:rPr>
          <w:color w:val="auto"/>
          <w:sz w:val="22"/>
          <w:szCs w:val="22"/>
        </w:rPr>
      </w:pPr>
      <w:r w:rsidRPr="006B5C8C">
        <w:rPr>
          <w:color w:val="auto"/>
          <w:sz w:val="22"/>
          <w:szCs w:val="22"/>
        </w:rPr>
        <w:t xml:space="preserve">za każde niezrealizowanie usługi transportu, niezależnie </w:t>
      </w:r>
      <w:r w:rsidR="001C19FB">
        <w:rPr>
          <w:color w:val="auto"/>
          <w:sz w:val="22"/>
          <w:szCs w:val="22"/>
        </w:rPr>
        <w:t>od możliwości wyn</w:t>
      </w:r>
      <w:r w:rsidR="009F7964">
        <w:rPr>
          <w:color w:val="auto"/>
          <w:sz w:val="22"/>
          <w:szCs w:val="22"/>
        </w:rPr>
        <w:t>ikających z § 2</w:t>
      </w:r>
      <w:r w:rsidR="006C4786">
        <w:rPr>
          <w:color w:val="auto"/>
          <w:sz w:val="22"/>
          <w:szCs w:val="22"/>
        </w:rPr>
        <w:t xml:space="preserve"> pkt 3</w:t>
      </w:r>
      <w:r w:rsidRPr="006B5C8C">
        <w:rPr>
          <w:color w:val="auto"/>
          <w:sz w:val="22"/>
          <w:szCs w:val="22"/>
        </w:rPr>
        <w:t xml:space="preserve"> – w wysokości dwukrotnej kwoty brutto</w:t>
      </w:r>
      <w:r w:rsidR="00803540">
        <w:rPr>
          <w:color w:val="auto"/>
          <w:sz w:val="22"/>
          <w:szCs w:val="22"/>
        </w:rPr>
        <w:t xml:space="preserve"> należnej</w:t>
      </w:r>
      <w:r w:rsidRPr="006B5C8C">
        <w:rPr>
          <w:color w:val="auto"/>
          <w:sz w:val="22"/>
          <w:szCs w:val="22"/>
        </w:rPr>
        <w:t xml:space="preserve"> za dany przewóz.</w:t>
      </w:r>
    </w:p>
    <w:p w:rsidR="00F81AF8" w:rsidRPr="006B5C8C" w:rsidRDefault="001C19FB" w:rsidP="00F81AF8">
      <w:pPr>
        <w:pStyle w:val="Default"/>
        <w:numPr>
          <w:ilvl w:val="0"/>
          <w:numId w:val="11"/>
        </w:numPr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>Wykonawca</w:t>
      </w:r>
      <w:r w:rsidR="00F81AF8" w:rsidRPr="006B5C8C">
        <w:rPr>
          <w:color w:val="auto"/>
          <w:sz w:val="22"/>
          <w:szCs w:val="22"/>
        </w:rPr>
        <w:t xml:space="preserve"> wyraża zgodę na potrącenie kary umownej z wymaganą wierzytelnością.</w:t>
      </w:r>
    </w:p>
    <w:p w:rsidR="00F81AF8" w:rsidRDefault="001C19FB" w:rsidP="00C86F77">
      <w:pPr>
        <w:pStyle w:val="Default"/>
        <w:numPr>
          <w:ilvl w:val="0"/>
          <w:numId w:val="11"/>
        </w:numPr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>Zamawiający</w:t>
      </w:r>
      <w:r w:rsidR="00F81AF8" w:rsidRPr="006B5C8C">
        <w:rPr>
          <w:color w:val="auto"/>
          <w:sz w:val="22"/>
          <w:szCs w:val="22"/>
        </w:rPr>
        <w:t xml:space="preserve"> ma prawo żądać od </w:t>
      </w:r>
      <w:r>
        <w:rPr>
          <w:color w:val="auto"/>
          <w:sz w:val="22"/>
          <w:szCs w:val="22"/>
        </w:rPr>
        <w:t>Wykonawcy</w:t>
      </w:r>
      <w:r w:rsidR="00F81AF8" w:rsidRPr="006B5C8C">
        <w:rPr>
          <w:color w:val="auto"/>
          <w:sz w:val="22"/>
          <w:szCs w:val="22"/>
        </w:rPr>
        <w:t xml:space="preserve"> odszkodowania na zasadach ogólnych, jeżeli </w:t>
      </w:r>
      <w:r>
        <w:rPr>
          <w:color w:val="auto"/>
          <w:sz w:val="22"/>
          <w:szCs w:val="22"/>
        </w:rPr>
        <w:t>Wykonawca</w:t>
      </w:r>
      <w:r w:rsidR="00F81AF8" w:rsidRPr="006B5C8C">
        <w:rPr>
          <w:color w:val="auto"/>
          <w:sz w:val="22"/>
          <w:szCs w:val="22"/>
        </w:rPr>
        <w:t xml:space="preserve"> nie wykonuje, bądź nienależycie wykonuje zobowiązania wynikające z umowy, a powstała z tego tytułu szkoda przekracza wysokość zastrzeżonych</w:t>
      </w:r>
      <w:r w:rsidR="00C86F77" w:rsidRPr="006B5C8C">
        <w:rPr>
          <w:color w:val="auto"/>
          <w:sz w:val="22"/>
          <w:szCs w:val="22"/>
        </w:rPr>
        <w:t xml:space="preserve"> kar umownych.</w:t>
      </w:r>
    </w:p>
    <w:p w:rsidR="0006260B" w:rsidRDefault="002D655E" w:rsidP="009F7964">
      <w:pPr>
        <w:pStyle w:val="Default"/>
        <w:numPr>
          <w:ilvl w:val="0"/>
          <w:numId w:val="11"/>
        </w:numPr>
        <w:jc w:val="both"/>
        <w:rPr>
          <w:color w:val="auto"/>
          <w:sz w:val="22"/>
          <w:szCs w:val="22"/>
        </w:rPr>
      </w:pPr>
      <w:r w:rsidRPr="002D655E">
        <w:rPr>
          <w:color w:val="auto"/>
          <w:sz w:val="22"/>
          <w:szCs w:val="22"/>
        </w:rPr>
        <w:t>Maksymalna wysokość kar umownych nałożonych na podstawie niniejszej umowy nie może przekroczyć 30% wynagrodzenia, o którym mowa w § 5 ust. 1 niniejszej Umowy.</w:t>
      </w:r>
    </w:p>
    <w:p w:rsidR="002D655E" w:rsidRPr="002D655E" w:rsidRDefault="002D655E" w:rsidP="002D655E">
      <w:pPr>
        <w:pStyle w:val="Default"/>
        <w:ind w:left="360"/>
        <w:jc w:val="both"/>
        <w:rPr>
          <w:color w:val="auto"/>
          <w:sz w:val="22"/>
          <w:szCs w:val="22"/>
        </w:rPr>
      </w:pPr>
    </w:p>
    <w:p w:rsidR="00F81AF8" w:rsidRPr="006B5C8C" w:rsidRDefault="009F7964" w:rsidP="00F81AF8">
      <w:pPr>
        <w:pStyle w:val="Default"/>
        <w:ind w:left="-30"/>
        <w:jc w:val="center"/>
        <w:rPr>
          <w:b/>
          <w:bCs/>
          <w:color w:val="auto"/>
          <w:sz w:val="22"/>
          <w:szCs w:val="22"/>
        </w:rPr>
      </w:pPr>
      <w:r>
        <w:rPr>
          <w:b/>
          <w:bCs/>
          <w:color w:val="auto"/>
          <w:sz w:val="22"/>
          <w:szCs w:val="22"/>
        </w:rPr>
        <w:t xml:space="preserve">§ </w:t>
      </w:r>
      <w:r w:rsidR="00481022">
        <w:rPr>
          <w:b/>
          <w:bCs/>
          <w:color w:val="auto"/>
          <w:sz w:val="22"/>
          <w:szCs w:val="22"/>
        </w:rPr>
        <w:t>8</w:t>
      </w:r>
    </w:p>
    <w:p w:rsidR="00F81AF8" w:rsidRPr="006B5C8C" w:rsidRDefault="00F81AF8" w:rsidP="00F81AF8">
      <w:pPr>
        <w:pStyle w:val="Tekstpodstawowy2"/>
        <w:numPr>
          <w:ilvl w:val="0"/>
          <w:numId w:val="4"/>
        </w:numPr>
        <w:tabs>
          <w:tab w:val="clear" w:pos="720"/>
          <w:tab w:val="num" w:pos="360"/>
        </w:tabs>
        <w:ind w:left="360"/>
        <w:rPr>
          <w:rFonts w:ascii="Times New Roman" w:hAnsi="Times New Roman" w:cs="Times New Roman"/>
          <w:sz w:val="22"/>
          <w:szCs w:val="22"/>
        </w:rPr>
      </w:pPr>
      <w:r w:rsidRPr="006B5C8C">
        <w:rPr>
          <w:rFonts w:ascii="Times New Roman" w:hAnsi="Times New Roman" w:cs="Times New Roman"/>
          <w:sz w:val="22"/>
          <w:szCs w:val="22"/>
        </w:rPr>
        <w:t xml:space="preserve">Wszelkie ewentualne kwestie sporne powstałe na tle wykonania przedmiotu niniejszej umowy Strony rozstrzygać będą w drodze negocjacji. </w:t>
      </w:r>
    </w:p>
    <w:p w:rsidR="00F81AF8" w:rsidRPr="006B5C8C" w:rsidRDefault="00F81AF8" w:rsidP="00F81AF8">
      <w:pPr>
        <w:pStyle w:val="Tekstpodstawowy2"/>
        <w:numPr>
          <w:ilvl w:val="0"/>
          <w:numId w:val="4"/>
        </w:numPr>
        <w:tabs>
          <w:tab w:val="clear" w:pos="720"/>
          <w:tab w:val="num" w:pos="360"/>
        </w:tabs>
        <w:ind w:left="360"/>
        <w:rPr>
          <w:rFonts w:ascii="Times New Roman" w:hAnsi="Times New Roman" w:cs="Times New Roman"/>
          <w:sz w:val="22"/>
          <w:szCs w:val="22"/>
        </w:rPr>
      </w:pPr>
      <w:r w:rsidRPr="006B5C8C">
        <w:rPr>
          <w:rFonts w:ascii="Times New Roman" w:hAnsi="Times New Roman" w:cs="Times New Roman"/>
          <w:sz w:val="22"/>
          <w:szCs w:val="22"/>
        </w:rPr>
        <w:t xml:space="preserve">W przypadku nie dojścia do porozumienia, w terminie 30 dni od dnia wystąpienia z propozycja ugodową przez jedna ze Stron, spory podlegają rozstrzygnięciu przez Sąd miejscowo właściwy dla siedziby </w:t>
      </w:r>
      <w:r w:rsidR="001C19FB">
        <w:rPr>
          <w:rFonts w:ascii="Times New Roman" w:hAnsi="Times New Roman" w:cs="Times New Roman"/>
          <w:sz w:val="22"/>
          <w:szCs w:val="22"/>
        </w:rPr>
        <w:t>Zamawiającego</w:t>
      </w:r>
      <w:r w:rsidRPr="006B5C8C">
        <w:rPr>
          <w:rFonts w:ascii="Times New Roman" w:hAnsi="Times New Roman" w:cs="Times New Roman"/>
          <w:sz w:val="22"/>
          <w:szCs w:val="22"/>
        </w:rPr>
        <w:t>.</w:t>
      </w:r>
    </w:p>
    <w:p w:rsidR="00F81AF8" w:rsidRPr="006B5C8C" w:rsidRDefault="001C19FB" w:rsidP="00F81AF8">
      <w:pPr>
        <w:pStyle w:val="Tekstpodstawowy2"/>
        <w:numPr>
          <w:ilvl w:val="0"/>
          <w:numId w:val="4"/>
        </w:numPr>
        <w:tabs>
          <w:tab w:val="clear" w:pos="720"/>
          <w:tab w:val="num" w:pos="360"/>
        </w:tabs>
        <w:ind w:left="36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Zamawiającemu</w:t>
      </w:r>
      <w:r w:rsidR="00F81AF8" w:rsidRPr="006B5C8C">
        <w:rPr>
          <w:rFonts w:ascii="Times New Roman" w:hAnsi="Times New Roman" w:cs="Times New Roman"/>
          <w:sz w:val="22"/>
          <w:szCs w:val="22"/>
        </w:rPr>
        <w:t xml:space="preserve"> przysługuje prawo odstąpienia od niniejszej umowy:</w:t>
      </w:r>
    </w:p>
    <w:p w:rsidR="00F81AF8" w:rsidRPr="006B5C8C" w:rsidRDefault="00F81AF8" w:rsidP="00F81AF8">
      <w:pPr>
        <w:pStyle w:val="Tekstpodstawowy"/>
        <w:numPr>
          <w:ilvl w:val="1"/>
          <w:numId w:val="4"/>
        </w:numPr>
        <w:tabs>
          <w:tab w:val="clear" w:pos="1440"/>
          <w:tab w:val="num" w:pos="720"/>
        </w:tabs>
        <w:ind w:left="720"/>
        <w:rPr>
          <w:rFonts w:ascii="Times New Roman" w:hAnsi="Times New Roman" w:cs="Times New Roman"/>
          <w:b w:val="0"/>
          <w:i w:val="0"/>
          <w:sz w:val="22"/>
          <w:szCs w:val="22"/>
        </w:rPr>
      </w:pPr>
      <w:r w:rsidRPr="006B5C8C">
        <w:rPr>
          <w:rFonts w:ascii="Times New Roman" w:hAnsi="Times New Roman" w:cs="Times New Roman"/>
          <w:b w:val="0"/>
          <w:i w:val="0"/>
          <w:sz w:val="22"/>
          <w:szCs w:val="22"/>
        </w:rPr>
        <w:t xml:space="preserve">w razie wystąpienia istotnej zmiany okoliczności powodującej, że wykonanie umowy nie leży                   w interesie publicznym, czego nie można było przewidzieć w chwili zawarcia umowy. Odstąpienie od umowy w tym wypadku może nastąpić w terminie 30 dni od dnia powzięcia informacji  </w:t>
      </w:r>
      <w:r w:rsidR="006B5C8C">
        <w:rPr>
          <w:rFonts w:ascii="Times New Roman" w:hAnsi="Times New Roman" w:cs="Times New Roman"/>
          <w:b w:val="0"/>
          <w:i w:val="0"/>
          <w:sz w:val="22"/>
          <w:szCs w:val="22"/>
        </w:rPr>
        <w:br/>
      </w:r>
      <w:r w:rsidRPr="006B5C8C">
        <w:rPr>
          <w:rFonts w:ascii="Times New Roman" w:hAnsi="Times New Roman" w:cs="Times New Roman"/>
          <w:b w:val="0"/>
          <w:i w:val="0"/>
          <w:sz w:val="22"/>
          <w:szCs w:val="22"/>
        </w:rPr>
        <w:t>o powyższym,</w:t>
      </w:r>
    </w:p>
    <w:p w:rsidR="00F81AF8" w:rsidRPr="006B5C8C" w:rsidRDefault="00F81AF8" w:rsidP="00F81AF8">
      <w:pPr>
        <w:pStyle w:val="Tekstpodstawowy"/>
        <w:numPr>
          <w:ilvl w:val="1"/>
          <w:numId w:val="4"/>
        </w:numPr>
        <w:tabs>
          <w:tab w:val="clear" w:pos="1440"/>
          <w:tab w:val="num" w:pos="720"/>
        </w:tabs>
        <w:ind w:left="720"/>
        <w:rPr>
          <w:rFonts w:ascii="Times New Roman" w:hAnsi="Times New Roman" w:cs="Times New Roman"/>
          <w:b w:val="0"/>
          <w:i w:val="0"/>
          <w:sz w:val="22"/>
          <w:szCs w:val="22"/>
        </w:rPr>
      </w:pPr>
      <w:r w:rsidRPr="006B5C8C">
        <w:rPr>
          <w:rFonts w:ascii="Times New Roman" w:hAnsi="Times New Roman" w:cs="Times New Roman"/>
          <w:b w:val="0"/>
          <w:i w:val="0"/>
          <w:sz w:val="22"/>
          <w:szCs w:val="22"/>
        </w:rPr>
        <w:t xml:space="preserve">gdy zostanie złożony wniosek </w:t>
      </w:r>
      <w:r w:rsidR="001C19FB">
        <w:rPr>
          <w:rFonts w:ascii="Times New Roman" w:hAnsi="Times New Roman" w:cs="Times New Roman"/>
          <w:b w:val="0"/>
          <w:i w:val="0"/>
          <w:sz w:val="22"/>
          <w:szCs w:val="22"/>
        </w:rPr>
        <w:t>Wykonawcy</w:t>
      </w:r>
      <w:r w:rsidRPr="006B5C8C">
        <w:rPr>
          <w:rFonts w:ascii="Times New Roman" w:hAnsi="Times New Roman" w:cs="Times New Roman"/>
          <w:b w:val="0"/>
          <w:i w:val="0"/>
          <w:sz w:val="22"/>
          <w:szCs w:val="22"/>
        </w:rPr>
        <w:t xml:space="preserve"> o ogłoszenie upad</w:t>
      </w:r>
      <w:r w:rsidR="006C4786">
        <w:rPr>
          <w:rFonts w:ascii="Times New Roman" w:hAnsi="Times New Roman" w:cs="Times New Roman"/>
          <w:b w:val="0"/>
          <w:i w:val="0"/>
          <w:sz w:val="22"/>
          <w:szCs w:val="22"/>
        </w:rPr>
        <w:t>łości lub nastąpi:</w:t>
      </w:r>
      <w:r w:rsidRPr="006B5C8C">
        <w:rPr>
          <w:rFonts w:ascii="Times New Roman" w:hAnsi="Times New Roman" w:cs="Times New Roman"/>
          <w:b w:val="0"/>
          <w:i w:val="0"/>
          <w:sz w:val="22"/>
          <w:szCs w:val="22"/>
        </w:rPr>
        <w:t xml:space="preserve"> likwidacja, rozwiązanie firmy </w:t>
      </w:r>
      <w:r w:rsidR="001C19FB">
        <w:rPr>
          <w:rFonts w:ascii="Times New Roman" w:hAnsi="Times New Roman" w:cs="Times New Roman"/>
          <w:b w:val="0"/>
          <w:i w:val="0"/>
          <w:sz w:val="22"/>
          <w:szCs w:val="22"/>
        </w:rPr>
        <w:t>Wykonawcy</w:t>
      </w:r>
      <w:r w:rsidRPr="006B5C8C">
        <w:rPr>
          <w:rFonts w:ascii="Times New Roman" w:hAnsi="Times New Roman" w:cs="Times New Roman"/>
          <w:b w:val="0"/>
          <w:i w:val="0"/>
          <w:sz w:val="22"/>
          <w:szCs w:val="22"/>
        </w:rPr>
        <w:t>, albo zawieszenie prowadzonej działalności, w terminie 30 dni od dnia powzięcia informacji o powyższym.</w:t>
      </w:r>
    </w:p>
    <w:p w:rsidR="00F81AF8" w:rsidRDefault="00F81AF8" w:rsidP="001B6C22">
      <w:pPr>
        <w:pStyle w:val="Tekstpodstawowy"/>
        <w:numPr>
          <w:ilvl w:val="1"/>
          <w:numId w:val="4"/>
        </w:numPr>
        <w:tabs>
          <w:tab w:val="clear" w:pos="1440"/>
          <w:tab w:val="num" w:pos="720"/>
        </w:tabs>
        <w:ind w:left="720"/>
        <w:rPr>
          <w:rFonts w:ascii="Times New Roman" w:hAnsi="Times New Roman" w:cs="Times New Roman"/>
          <w:b w:val="0"/>
          <w:i w:val="0"/>
          <w:sz w:val="22"/>
          <w:szCs w:val="22"/>
        </w:rPr>
      </w:pPr>
      <w:r w:rsidRPr="006B5C8C">
        <w:rPr>
          <w:rFonts w:ascii="Times New Roman" w:hAnsi="Times New Roman" w:cs="Times New Roman"/>
          <w:b w:val="0"/>
          <w:i w:val="0"/>
          <w:sz w:val="22"/>
          <w:szCs w:val="22"/>
        </w:rPr>
        <w:t xml:space="preserve">gdy zostanie wydany nakaz zajęcia majątku </w:t>
      </w:r>
      <w:r w:rsidR="001C19FB">
        <w:rPr>
          <w:rFonts w:ascii="Times New Roman" w:hAnsi="Times New Roman" w:cs="Times New Roman"/>
          <w:b w:val="0"/>
          <w:i w:val="0"/>
          <w:sz w:val="22"/>
          <w:szCs w:val="22"/>
        </w:rPr>
        <w:t>Wykonawcy</w:t>
      </w:r>
      <w:r w:rsidRPr="006B5C8C">
        <w:rPr>
          <w:rFonts w:ascii="Times New Roman" w:hAnsi="Times New Roman" w:cs="Times New Roman"/>
          <w:b w:val="0"/>
          <w:i w:val="0"/>
          <w:sz w:val="22"/>
          <w:szCs w:val="22"/>
        </w:rPr>
        <w:t xml:space="preserve"> w wyniku jakiegokolwiek postępowania zabezpieczającego lub egzekucyjnego w terminie 30 dni od dnia powzięcia informacji o powyższym. </w:t>
      </w:r>
    </w:p>
    <w:p w:rsidR="00D61C1B" w:rsidRPr="006B5C8C" w:rsidRDefault="00D61C1B" w:rsidP="00D61C1B">
      <w:pPr>
        <w:pStyle w:val="Tekstpodstawowy"/>
        <w:rPr>
          <w:rFonts w:ascii="Times New Roman" w:hAnsi="Times New Roman" w:cs="Times New Roman"/>
          <w:b w:val="0"/>
          <w:i w:val="0"/>
          <w:sz w:val="22"/>
          <w:szCs w:val="22"/>
        </w:rPr>
      </w:pPr>
    </w:p>
    <w:p w:rsidR="00F81AF8" w:rsidRPr="006B5C8C" w:rsidRDefault="009F7964" w:rsidP="00F81AF8">
      <w:pPr>
        <w:pStyle w:val="Default"/>
        <w:ind w:left="-30"/>
        <w:jc w:val="center"/>
        <w:rPr>
          <w:b/>
          <w:bCs/>
          <w:color w:val="auto"/>
          <w:sz w:val="22"/>
          <w:szCs w:val="22"/>
        </w:rPr>
      </w:pPr>
      <w:r>
        <w:rPr>
          <w:b/>
          <w:bCs/>
          <w:color w:val="auto"/>
          <w:sz w:val="22"/>
          <w:szCs w:val="22"/>
        </w:rPr>
        <w:t xml:space="preserve">§ </w:t>
      </w:r>
      <w:r w:rsidR="00481022">
        <w:rPr>
          <w:b/>
          <w:bCs/>
          <w:color w:val="auto"/>
          <w:sz w:val="22"/>
          <w:szCs w:val="22"/>
        </w:rPr>
        <w:t>9</w:t>
      </w:r>
    </w:p>
    <w:p w:rsidR="00F81AF8" w:rsidRPr="006B5C8C" w:rsidRDefault="001C19FB" w:rsidP="00F81AF8">
      <w:pPr>
        <w:pStyle w:val="Tekstpodstawowy22"/>
        <w:numPr>
          <w:ilvl w:val="0"/>
          <w:numId w:val="10"/>
        </w:numPr>
        <w:jc w:val="both"/>
        <w:rPr>
          <w:b w:val="0"/>
          <w:sz w:val="22"/>
          <w:szCs w:val="22"/>
        </w:rPr>
      </w:pPr>
      <w:r>
        <w:rPr>
          <w:b w:val="0"/>
          <w:sz w:val="22"/>
          <w:szCs w:val="22"/>
        </w:rPr>
        <w:t xml:space="preserve">Zamawiającemu </w:t>
      </w:r>
      <w:r w:rsidR="00F81AF8" w:rsidRPr="006B5C8C">
        <w:rPr>
          <w:b w:val="0"/>
          <w:sz w:val="22"/>
          <w:szCs w:val="22"/>
        </w:rPr>
        <w:t xml:space="preserve">przysługuje prawo do natychmiastowego rozwiązania niniejszej umowy  </w:t>
      </w:r>
      <w:r w:rsidR="006B5C8C">
        <w:rPr>
          <w:b w:val="0"/>
          <w:sz w:val="22"/>
          <w:szCs w:val="22"/>
        </w:rPr>
        <w:br/>
      </w:r>
      <w:r w:rsidR="00F81AF8" w:rsidRPr="006B5C8C">
        <w:rPr>
          <w:b w:val="0"/>
          <w:sz w:val="22"/>
          <w:szCs w:val="22"/>
        </w:rPr>
        <w:t>w przypadku rażącego naruszenia warunków niniejszej umowy, a w szczególności:</w:t>
      </w:r>
    </w:p>
    <w:p w:rsidR="00F81AF8" w:rsidRPr="006B5C8C" w:rsidRDefault="00F81AF8" w:rsidP="00F81AF8">
      <w:pPr>
        <w:pStyle w:val="Tekstpodstawowy"/>
        <w:numPr>
          <w:ilvl w:val="2"/>
          <w:numId w:val="4"/>
        </w:numPr>
        <w:tabs>
          <w:tab w:val="clear" w:pos="1440"/>
          <w:tab w:val="num" w:pos="720"/>
        </w:tabs>
        <w:ind w:left="720"/>
        <w:rPr>
          <w:rFonts w:ascii="Times New Roman" w:hAnsi="Times New Roman" w:cs="Times New Roman"/>
          <w:b w:val="0"/>
          <w:i w:val="0"/>
          <w:sz w:val="22"/>
          <w:szCs w:val="22"/>
        </w:rPr>
      </w:pPr>
      <w:r w:rsidRPr="006B5C8C">
        <w:rPr>
          <w:rFonts w:ascii="Times New Roman" w:hAnsi="Times New Roman" w:cs="Times New Roman"/>
          <w:b w:val="0"/>
          <w:i w:val="0"/>
          <w:sz w:val="22"/>
          <w:szCs w:val="22"/>
        </w:rPr>
        <w:t xml:space="preserve">w razie stwierdzenia nierzetelności w wykonywaniu obowiązków określonych niniejszą umową przez pracowników </w:t>
      </w:r>
      <w:r w:rsidR="001C19FB">
        <w:rPr>
          <w:rFonts w:ascii="Times New Roman" w:hAnsi="Times New Roman" w:cs="Times New Roman"/>
          <w:b w:val="0"/>
          <w:i w:val="0"/>
          <w:sz w:val="22"/>
          <w:szCs w:val="22"/>
        </w:rPr>
        <w:t>Wykonawcy</w:t>
      </w:r>
      <w:r w:rsidRPr="006B5C8C">
        <w:rPr>
          <w:rFonts w:ascii="Times New Roman" w:hAnsi="Times New Roman" w:cs="Times New Roman"/>
          <w:b w:val="0"/>
          <w:i w:val="0"/>
          <w:sz w:val="22"/>
          <w:szCs w:val="22"/>
        </w:rPr>
        <w:t>,</w:t>
      </w:r>
    </w:p>
    <w:p w:rsidR="00F81AF8" w:rsidRPr="006B5C8C" w:rsidRDefault="00F81AF8" w:rsidP="00F81AF8">
      <w:pPr>
        <w:pStyle w:val="Tekstpodstawowy"/>
        <w:numPr>
          <w:ilvl w:val="2"/>
          <w:numId w:val="4"/>
        </w:numPr>
        <w:tabs>
          <w:tab w:val="clear" w:pos="1440"/>
          <w:tab w:val="num" w:pos="720"/>
        </w:tabs>
        <w:ind w:left="720"/>
        <w:rPr>
          <w:rFonts w:ascii="Times New Roman" w:hAnsi="Times New Roman" w:cs="Times New Roman"/>
          <w:b w:val="0"/>
          <w:i w:val="0"/>
          <w:sz w:val="22"/>
          <w:szCs w:val="22"/>
        </w:rPr>
      </w:pPr>
      <w:r w:rsidRPr="006B5C8C">
        <w:rPr>
          <w:rFonts w:ascii="Times New Roman" w:hAnsi="Times New Roman" w:cs="Times New Roman"/>
          <w:b w:val="0"/>
          <w:i w:val="0"/>
          <w:sz w:val="22"/>
          <w:szCs w:val="22"/>
        </w:rPr>
        <w:lastRenderedPageBreak/>
        <w:t xml:space="preserve">w razie poniesienia szkody z powodu niezachowania należytej staranności przy wykonywaniu przez </w:t>
      </w:r>
      <w:r w:rsidR="001C19FB">
        <w:rPr>
          <w:rFonts w:ascii="Times New Roman" w:hAnsi="Times New Roman" w:cs="Times New Roman"/>
          <w:b w:val="0"/>
          <w:i w:val="0"/>
          <w:sz w:val="22"/>
          <w:szCs w:val="22"/>
        </w:rPr>
        <w:t>Wykonawcę</w:t>
      </w:r>
      <w:r w:rsidRPr="006B5C8C">
        <w:rPr>
          <w:rFonts w:ascii="Times New Roman" w:hAnsi="Times New Roman" w:cs="Times New Roman"/>
          <w:b w:val="0"/>
          <w:i w:val="0"/>
          <w:sz w:val="22"/>
          <w:szCs w:val="22"/>
        </w:rPr>
        <w:t xml:space="preserve"> obowiązków określonych niniejszą umową,</w:t>
      </w:r>
    </w:p>
    <w:p w:rsidR="00F81AF8" w:rsidRDefault="00F81AF8" w:rsidP="001B6C22">
      <w:pPr>
        <w:pStyle w:val="Tekstpodstawowy"/>
        <w:numPr>
          <w:ilvl w:val="2"/>
          <w:numId w:val="4"/>
        </w:numPr>
        <w:tabs>
          <w:tab w:val="clear" w:pos="1440"/>
          <w:tab w:val="num" w:pos="720"/>
        </w:tabs>
        <w:ind w:left="720"/>
        <w:rPr>
          <w:rFonts w:ascii="Times New Roman" w:hAnsi="Times New Roman" w:cs="Times New Roman"/>
          <w:b w:val="0"/>
          <w:i w:val="0"/>
          <w:sz w:val="22"/>
          <w:szCs w:val="22"/>
        </w:rPr>
      </w:pPr>
      <w:r w:rsidRPr="006B5C8C">
        <w:rPr>
          <w:rFonts w:ascii="Times New Roman" w:hAnsi="Times New Roman" w:cs="Times New Roman"/>
          <w:b w:val="0"/>
          <w:i w:val="0"/>
          <w:sz w:val="22"/>
          <w:szCs w:val="22"/>
        </w:rPr>
        <w:t xml:space="preserve">w razie stwierdzenia wykonywania niniejszej umowy przez pracowników </w:t>
      </w:r>
      <w:r w:rsidR="001C19FB">
        <w:rPr>
          <w:rFonts w:ascii="Times New Roman" w:hAnsi="Times New Roman" w:cs="Times New Roman"/>
          <w:b w:val="0"/>
          <w:i w:val="0"/>
          <w:sz w:val="22"/>
          <w:szCs w:val="22"/>
        </w:rPr>
        <w:t>Wykonawcy</w:t>
      </w:r>
      <w:r w:rsidRPr="006B5C8C">
        <w:rPr>
          <w:rFonts w:ascii="Times New Roman" w:hAnsi="Times New Roman" w:cs="Times New Roman"/>
          <w:b w:val="0"/>
          <w:i w:val="0"/>
          <w:sz w:val="22"/>
          <w:szCs w:val="22"/>
        </w:rPr>
        <w:t xml:space="preserve"> po spożyciu alkoholu lub innych środków odurzających.</w:t>
      </w:r>
    </w:p>
    <w:p w:rsidR="00803540" w:rsidRDefault="00803540" w:rsidP="00803540">
      <w:pPr>
        <w:pStyle w:val="Default"/>
        <w:jc w:val="center"/>
        <w:rPr>
          <w:b/>
          <w:bCs/>
          <w:color w:val="auto"/>
          <w:sz w:val="22"/>
          <w:szCs w:val="22"/>
        </w:rPr>
      </w:pPr>
    </w:p>
    <w:p w:rsidR="00F81AF8" w:rsidRPr="006B5C8C" w:rsidRDefault="009F7964" w:rsidP="00803540">
      <w:pPr>
        <w:pStyle w:val="Default"/>
        <w:jc w:val="center"/>
        <w:rPr>
          <w:b/>
          <w:bCs/>
          <w:color w:val="auto"/>
          <w:sz w:val="22"/>
          <w:szCs w:val="22"/>
        </w:rPr>
      </w:pPr>
      <w:r>
        <w:rPr>
          <w:b/>
          <w:bCs/>
          <w:color w:val="auto"/>
          <w:sz w:val="22"/>
          <w:szCs w:val="22"/>
        </w:rPr>
        <w:t xml:space="preserve">§ </w:t>
      </w:r>
      <w:r w:rsidR="00481022">
        <w:rPr>
          <w:b/>
          <w:bCs/>
          <w:color w:val="auto"/>
          <w:sz w:val="22"/>
          <w:szCs w:val="22"/>
        </w:rPr>
        <w:t>10</w:t>
      </w:r>
    </w:p>
    <w:p w:rsidR="00F81AF8" w:rsidRPr="006B5C8C" w:rsidRDefault="0005720C" w:rsidP="00F81AF8">
      <w:pPr>
        <w:tabs>
          <w:tab w:val="left" w:pos="360"/>
        </w:tabs>
        <w:ind w:right="1000"/>
        <w:rPr>
          <w:sz w:val="22"/>
          <w:szCs w:val="22"/>
        </w:rPr>
      </w:pPr>
      <w:r>
        <w:rPr>
          <w:sz w:val="22"/>
          <w:szCs w:val="22"/>
        </w:rPr>
        <w:t xml:space="preserve">1. </w:t>
      </w:r>
      <w:r w:rsidR="00F81AF8" w:rsidRPr="006B5C8C">
        <w:rPr>
          <w:sz w:val="22"/>
          <w:szCs w:val="22"/>
        </w:rPr>
        <w:t>Umowa ulega rozwiązaniu:</w:t>
      </w:r>
    </w:p>
    <w:p w:rsidR="00F81AF8" w:rsidRDefault="0005720C" w:rsidP="0005720C">
      <w:pPr>
        <w:ind w:left="1050"/>
        <w:jc w:val="both"/>
        <w:rPr>
          <w:sz w:val="22"/>
          <w:szCs w:val="22"/>
        </w:rPr>
      </w:pPr>
      <w:r>
        <w:rPr>
          <w:sz w:val="22"/>
          <w:szCs w:val="22"/>
        </w:rPr>
        <w:t>a. z</w:t>
      </w:r>
      <w:r w:rsidR="00F81AF8" w:rsidRPr="006B5C8C">
        <w:rPr>
          <w:sz w:val="22"/>
          <w:szCs w:val="22"/>
        </w:rPr>
        <w:t xml:space="preserve"> u</w:t>
      </w:r>
      <w:r w:rsidR="009F7964">
        <w:rPr>
          <w:sz w:val="22"/>
          <w:szCs w:val="22"/>
        </w:rPr>
        <w:t xml:space="preserve">pływem terminu określonego w § </w:t>
      </w:r>
      <w:r w:rsidR="00481022">
        <w:rPr>
          <w:sz w:val="22"/>
          <w:szCs w:val="22"/>
        </w:rPr>
        <w:t>6</w:t>
      </w:r>
    </w:p>
    <w:p w:rsidR="00F81AF8" w:rsidRPr="006B5C8C" w:rsidRDefault="0005720C" w:rsidP="0005720C">
      <w:pPr>
        <w:ind w:left="1050"/>
        <w:jc w:val="both"/>
        <w:rPr>
          <w:sz w:val="22"/>
          <w:szCs w:val="22"/>
        </w:rPr>
      </w:pPr>
      <w:r>
        <w:rPr>
          <w:sz w:val="22"/>
          <w:szCs w:val="22"/>
        </w:rPr>
        <w:t>b. z</w:t>
      </w:r>
      <w:r w:rsidR="00F81AF8" w:rsidRPr="006B5C8C">
        <w:rPr>
          <w:sz w:val="22"/>
          <w:szCs w:val="22"/>
        </w:rPr>
        <w:t xml:space="preserve"> chwilą wykorzystania</w:t>
      </w:r>
      <w:r w:rsidR="00CC777B">
        <w:rPr>
          <w:sz w:val="22"/>
          <w:szCs w:val="22"/>
        </w:rPr>
        <w:t xml:space="preserve"> wartości umowy określonej w § 5</w:t>
      </w:r>
      <w:r w:rsidR="0006260B">
        <w:rPr>
          <w:sz w:val="22"/>
          <w:szCs w:val="22"/>
        </w:rPr>
        <w:t xml:space="preserve"> pkt</w:t>
      </w:r>
      <w:r w:rsidR="00F81AF8" w:rsidRPr="006B5C8C">
        <w:rPr>
          <w:sz w:val="22"/>
          <w:szCs w:val="22"/>
        </w:rPr>
        <w:t xml:space="preserve"> 1,  </w:t>
      </w:r>
    </w:p>
    <w:p w:rsidR="0005720C" w:rsidRDefault="0005720C" w:rsidP="0005720C">
      <w:pPr>
        <w:ind w:left="284" w:hanging="284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2. </w:t>
      </w:r>
      <w:r w:rsidR="00F81AF8" w:rsidRPr="006B5C8C">
        <w:rPr>
          <w:sz w:val="22"/>
          <w:szCs w:val="22"/>
        </w:rPr>
        <w:t xml:space="preserve">Każda ze Stron może rozwiązać umowę z zachowaniem 3 miesięcznego okresu wypowiedzenia,  ze </w:t>
      </w:r>
      <w:r>
        <w:rPr>
          <w:sz w:val="22"/>
          <w:szCs w:val="22"/>
        </w:rPr>
        <w:t xml:space="preserve">  </w:t>
      </w:r>
      <w:r w:rsidR="00F81AF8" w:rsidRPr="006B5C8C">
        <w:rPr>
          <w:sz w:val="22"/>
          <w:szCs w:val="22"/>
        </w:rPr>
        <w:t>skutkiem na koniec miesiąca bez podania przyczyny,</w:t>
      </w:r>
    </w:p>
    <w:p w:rsidR="00F81AF8" w:rsidRDefault="0005720C" w:rsidP="0005720C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3. </w:t>
      </w:r>
      <w:r w:rsidR="00F81AF8" w:rsidRPr="006B5C8C">
        <w:rPr>
          <w:sz w:val="22"/>
          <w:szCs w:val="22"/>
        </w:rPr>
        <w:t>Umowa może zostać rozwiązana za porozumieniem Stron w uzgodnionym terminie.</w:t>
      </w:r>
    </w:p>
    <w:p w:rsidR="009F7964" w:rsidRPr="006B5C8C" w:rsidRDefault="009F7964" w:rsidP="0005720C">
      <w:pPr>
        <w:jc w:val="both"/>
        <w:rPr>
          <w:sz w:val="22"/>
          <w:szCs w:val="22"/>
        </w:rPr>
      </w:pPr>
    </w:p>
    <w:p w:rsidR="00F81AF8" w:rsidRPr="006B5C8C" w:rsidRDefault="009F7964" w:rsidP="00F81AF8">
      <w:pPr>
        <w:pStyle w:val="Default"/>
        <w:ind w:left="-30"/>
        <w:jc w:val="center"/>
        <w:rPr>
          <w:b/>
          <w:bCs/>
          <w:color w:val="auto"/>
          <w:sz w:val="22"/>
          <w:szCs w:val="22"/>
        </w:rPr>
      </w:pPr>
      <w:r>
        <w:rPr>
          <w:b/>
          <w:bCs/>
          <w:color w:val="auto"/>
          <w:sz w:val="22"/>
          <w:szCs w:val="22"/>
        </w:rPr>
        <w:t>§ 1</w:t>
      </w:r>
      <w:r w:rsidR="00481022">
        <w:rPr>
          <w:b/>
          <w:bCs/>
          <w:color w:val="auto"/>
          <w:sz w:val="22"/>
          <w:szCs w:val="22"/>
        </w:rPr>
        <w:t>1</w:t>
      </w:r>
    </w:p>
    <w:p w:rsidR="00717B1D" w:rsidRDefault="001C19FB" w:rsidP="001B6C22">
      <w:pPr>
        <w:pStyle w:val="Default"/>
        <w:ind w:left="-30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1. </w:t>
      </w:r>
      <w:r w:rsidR="00F81AF8" w:rsidRPr="006B5C8C">
        <w:rPr>
          <w:color w:val="auto"/>
          <w:sz w:val="22"/>
          <w:szCs w:val="22"/>
        </w:rPr>
        <w:t>Każda czynność prawna mająca na celu zmianę wierzyciela SZPZOZ im. Dzieci Warszawy</w:t>
      </w:r>
      <w:r w:rsidR="001B6C22" w:rsidRPr="006B5C8C">
        <w:rPr>
          <w:color w:val="auto"/>
          <w:sz w:val="22"/>
          <w:szCs w:val="22"/>
        </w:rPr>
        <w:br/>
      </w:r>
      <w:r w:rsidR="00F81AF8" w:rsidRPr="006B5C8C">
        <w:rPr>
          <w:color w:val="auto"/>
          <w:sz w:val="22"/>
          <w:szCs w:val="22"/>
        </w:rPr>
        <w:t>w Dziekanowie Leśnym, wejście w jego prawa lub spłata zobowiązania przez podmiot, który źródłowo go nie zaciągnął, może nastąpić wyłącznie po wyrażeniu zgody przez podmiot tworzący.</w:t>
      </w:r>
    </w:p>
    <w:p w:rsidR="009F7964" w:rsidRPr="006B5C8C" w:rsidRDefault="009F7964" w:rsidP="001B6C22">
      <w:pPr>
        <w:pStyle w:val="Default"/>
        <w:ind w:left="-30"/>
        <w:jc w:val="both"/>
        <w:rPr>
          <w:b/>
          <w:bCs/>
          <w:color w:val="auto"/>
          <w:sz w:val="22"/>
          <w:szCs w:val="22"/>
        </w:rPr>
      </w:pPr>
    </w:p>
    <w:p w:rsidR="00F81AF8" w:rsidRDefault="009F7964" w:rsidP="00F81AF8">
      <w:pPr>
        <w:pStyle w:val="Default"/>
        <w:ind w:left="-30"/>
        <w:jc w:val="center"/>
        <w:rPr>
          <w:b/>
          <w:bCs/>
          <w:color w:val="auto"/>
          <w:sz w:val="22"/>
          <w:szCs w:val="22"/>
        </w:rPr>
      </w:pPr>
      <w:r>
        <w:rPr>
          <w:b/>
          <w:bCs/>
          <w:color w:val="auto"/>
          <w:sz w:val="22"/>
          <w:szCs w:val="22"/>
        </w:rPr>
        <w:t>§ 1</w:t>
      </w:r>
      <w:r w:rsidR="00481022">
        <w:rPr>
          <w:b/>
          <w:bCs/>
          <w:color w:val="auto"/>
          <w:sz w:val="22"/>
          <w:szCs w:val="22"/>
        </w:rPr>
        <w:t>2</w:t>
      </w:r>
    </w:p>
    <w:p w:rsidR="00B04248" w:rsidRPr="003E46A2" w:rsidRDefault="00B04248" w:rsidP="00B04248">
      <w:pPr>
        <w:jc w:val="both"/>
        <w:rPr>
          <w:sz w:val="22"/>
          <w:szCs w:val="22"/>
        </w:rPr>
      </w:pPr>
      <w:r w:rsidRPr="003E46A2">
        <w:rPr>
          <w:sz w:val="22"/>
          <w:szCs w:val="22"/>
        </w:rPr>
        <w:t xml:space="preserve">1. Na warunkach określonych niniejszą Umową Zamawiający (dalej również jako: Administrator 1) powierza Wykonawcy  przetwarzanie (w rozumieniu Rozporządzenia Parlamentu Europejskiego i Rady (UE) 2016/679 z 27.04.2016 r. w sprawie ochrony osób fizycznych w związku z przetwarzaniem danych osobowych i w sprawie swobodnego przepływu takich danych oraz uchylenia dyrektywy 95/46/WE (ogólne rozporządzenie o ochronie danych) – (dalej jako: RODO)) dalej opisanych Danych Osobowych. </w:t>
      </w:r>
    </w:p>
    <w:p w:rsidR="00B04248" w:rsidRPr="003E46A2" w:rsidRDefault="00B04248" w:rsidP="00B04248">
      <w:pPr>
        <w:jc w:val="both"/>
        <w:rPr>
          <w:sz w:val="22"/>
          <w:szCs w:val="22"/>
        </w:rPr>
      </w:pPr>
      <w:r w:rsidRPr="003E46A2">
        <w:rPr>
          <w:sz w:val="22"/>
          <w:szCs w:val="22"/>
        </w:rPr>
        <w:t>Wykonawca (dalej również jako: Administrator 2) powierza Zamawiającemu przetwarzanie (w rozumieniu RODO dalej opisanych Danych Osobowych.</w:t>
      </w:r>
    </w:p>
    <w:p w:rsidR="00B04248" w:rsidRPr="003E46A2" w:rsidRDefault="00B04248" w:rsidP="00B04248">
      <w:pPr>
        <w:jc w:val="both"/>
        <w:rPr>
          <w:sz w:val="22"/>
          <w:szCs w:val="22"/>
        </w:rPr>
      </w:pPr>
      <w:r w:rsidRPr="003E46A2">
        <w:rPr>
          <w:sz w:val="22"/>
          <w:szCs w:val="22"/>
        </w:rPr>
        <w:t>2. Przetwarzanie będzie wykonywane w okresie obowiązywania Umowy.</w:t>
      </w:r>
    </w:p>
    <w:p w:rsidR="00B04248" w:rsidRPr="003E46A2" w:rsidRDefault="00B04248" w:rsidP="00B04248">
      <w:pPr>
        <w:jc w:val="both"/>
        <w:rPr>
          <w:sz w:val="22"/>
          <w:szCs w:val="22"/>
        </w:rPr>
      </w:pPr>
      <w:r w:rsidRPr="003E46A2">
        <w:rPr>
          <w:sz w:val="22"/>
          <w:szCs w:val="22"/>
        </w:rPr>
        <w:t>3. Celem przetwarzania jest umożliwienie realizacji pełnego zakresu przedmiotu zamówienia udzielanych Pacjentom Administratora 1, prowadzenie dokumentacji zgodnie z obowiązującymi przepisami prawa oraz rozliczenia finansowe pomiędzy Stronami.</w:t>
      </w:r>
    </w:p>
    <w:p w:rsidR="00B04248" w:rsidRPr="003E46A2" w:rsidRDefault="00B04248" w:rsidP="00B04248">
      <w:pPr>
        <w:jc w:val="both"/>
        <w:rPr>
          <w:sz w:val="22"/>
          <w:szCs w:val="22"/>
        </w:rPr>
      </w:pPr>
      <w:r w:rsidRPr="003E46A2">
        <w:rPr>
          <w:sz w:val="22"/>
          <w:szCs w:val="22"/>
        </w:rPr>
        <w:t xml:space="preserve">4. Charakter przetwarzania określony jest następującą rolą Wykonawcy: realizowanie przedmiotu zamówienia u Administratora. </w:t>
      </w:r>
    </w:p>
    <w:p w:rsidR="00B04248" w:rsidRPr="003E46A2" w:rsidRDefault="00B04248" w:rsidP="00B04248">
      <w:pPr>
        <w:jc w:val="both"/>
        <w:rPr>
          <w:sz w:val="22"/>
          <w:szCs w:val="22"/>
        </w:rPr>
      </w:pPr>
      <w:r w:rsidRPr="003E46A2">
        <w:rPr>
          <w:sz w:val="22"/>
          <w:szCs w:val="22"/>
        </w:rPr>
        <w:t xml:space="preserve">5. Przetwarzanie obejmować będzie następujące rodzaje danych osobowych: </w:t>
      </w:r>
    </w:p>
    <w:p w:rsidR="00B04248" w:rsidRPr="003E46A2" w:rsidRDefault="00B04248" w:rsidP="00B04248">
      <w:pPr>
        <w:jc w:val="both"/>
        <w:rPr>
          <w:sz w:val="22"/>
          <w:szCs w:val="22"/>
        </w:rPr>
      </w:pPr>
      <w:r w:rsidRPr="003E46A2">
        <w:rPr>
          <w:sz w:val="22"/>
          <w:szCs w:val="22"/>
        </w:rPr>
        <w:t>a). dane zwykłe należące do osób wykonujących prace zarówno po stronie Administratora 1 jak</w:t>
      </w:r>
      <w:r w:rsidRPr="003E46A2">
        <w:rPr>
          <w:sz w:val="22"/>
          <w:szCs w:val="22"/>
        </w:rPr>
        <w:br/>
        <w:t>i Administratora 2:</w:t>
      </w:r>
    </w:p>
    <w:p w:rsidR="00B04248" w:rsidRPr="003E46A2" w:rsidRDefault="00B04248" w:rsidP="00B04248">
      <w:pPr>
        <w:jc w:val="both"/>
        <w:rPr>
          <w:sz w:val="22"/>
          <w:szCs w:val="22"/>
        </w:rPr>
      </w:pPr>
      <w:r w:rsidRPr="003E46A2">
        <w:rPr>
          <w:sz w:val="22"/>
          <w:szCs w:val="22"/>
        </w:rPr>
        <w:t>(1) imię i nazwisko,</w:t>
      </w:r>
    </w:p>
    <w:p w:rsidR="00B04248" w:rsidRPr="003E46A2" w:rsidRDefault="00B04248" w:rsidP="00B04248">
      <w:pPr>
        <w:jc w:val="both"/>
        <w:rPr>
          <w:sz w:val="22"/>
          <w:szCs w:val="22"/>
        </w:rPr>
      </w:pPr>
      <w:r w:rsidRPr="003E46A2">
        <w:rPr>
          <w:sz w:val="22"/>
          <w:szCs w:val="22"/>
        </w:rPr>
        <w:t>(2) adres,</w:t>
      </w:r>
    </w:p>
    <w:p w:rsidR="00B04248" w:rsidRPr="003E46A2" w:rsidRDefault="00B04248" w:rsidP="00B04248">
      <w:pPr>
        <w:jc w:val="both"/>
        <w:rPr>
          <w:sz w:val="22"/>
          <w:szCs w:val="22"/>
        </w:rPr>
      </w:pPr>
      <w:r w:rsidRPr="003E46A2">
        <w:rPr>
          <w:sz w:val="22"/>
          <w:szCs w:val="22"/>
        </w:rPr>
        <w:t>(3) telefon kontaktowy,</w:t>
      </w:r>
    </w:p>
    <w:p w:rsidR="00B04248" w:rsidRPr="003E46A2" w:rsidRDefault="00B04248" w:rsidP="00B04248">
      <w:pPr>
        <w:jc w:val="both"/>
        <w:rPr>
          <w:sz w:val="22"/>
          <w:szCs w:val="22"/>
        </w:rPr>
      </w:pPr>
      <w:r w:rsidRPr="003E46A2">
        <w:rPr>
          <w:sz w:val="22"/>
          <w:szCs w:val="22"/>
        </w:rPr>
        <w:t>(4) adres e-mail,</w:t>
      </w:r>
    </w:p>
    <w:p w:rsidR="00B04248" w:rsidRPr="003E46A2" w:rsidRDefault="00B04248" w:rsidP="00B04248">
      <w:pPr>
        <w:jc w:val="both"/>
        <w:rPr>
          <w:sz w:val="22"/>
          <w:szCs w:val="22"/>
        </w:rPr>
      </w:pPr>
      <w:r w:rsidRPr="003E46A2">
        <w:rPr>
          <w:sz w:val="22"/>
          <w:szCs w:val="22"/>
        </w:rPr>
        <w:t>6. Przetwarzanie danych będzie dotyczyć osób wykonujących zakres prac wskazanych</w:t>
      </w:r>
    </w:p>
    <w:p w:rsidR="00B04248" w:rsidRPr="003E46A2" w:rsidRDefault="00B04248" w:rsidP="00B04248">
      <w:pPr>
        <w:jc w:val="both"/>
        <w:rPr>
          <w:sz w:val="22"/>
          <w:szCs w:val="22"/>
        </w:rPr>
      </w:pPr>
      <w:r w:rsidRPr="003E46A2">
        <w:rPr>
          <w:sz w:val="22"/>
          <w:szCs w:val="22"/>
        </w:rPr>
        <w:t>w niniejszej Umowie.</w:t>
      </w:r>
    </w:p>
    <w:p w:rsidR="00B04248" w:rsidRPr="003E46A2" w:rsidRDefault="00B04248" w:rsidP="00B04248">
      <w:pPr>
        <w:jc w:val="both"/>
        <w:rPr>
          <w:sz w:val="22"/>
          <w:szCs w:val="22"/>
        </w:rPr>
      </w:pPr>
      <w:r w:rsidRPr="003E46A2">
        <w:rPr>
          <w:sz w:val="22"/>
          <w:szCs w:val="22"/>
        </w:rPr>
        <w:t xml:space="preserve">7. Wykonawca nie może powierzyć operacji przetwarzania danych osobowych, o których mowa w pkt. 5 (dalej jako: Dane) innym podmiotom przetwarzającym bez uprzedniej akceptacji Administratora 1. </w:t>
      </w:r>
    </w:p>
    <w:p w:rsidR="00B04248" w:rsidRPr="003E46A2" w:rsidRDefault="00B04248" w:rsidP="00B04248">
      <w:pPr>
        <w:jc w:val="both"/>
        <w:rPr>
          <w:sz w:val="22"/>
          <w:szCs w:val="22"/>
        </w:rPr>
      </w:pPr>
      <w:r w:rsidRPr="003E46A2">
        <w:rPr>
          <w:sz w:val="22"/>
          <w:szCs w:val="22"/>
        </w:rPr>
        <w:t>8. Obowiązki stron:</w:t>
      </w:r>
    </w:p>
    <w:p w:rsidR="00B04248" w:rsidRPr="003E46A2" w:rsidRDefault="00B04248" w:rsidP="00B04248">
      <w:pPr>
        <w:jc w:val="both"/>
        <w:rPr>
          <w:sz w:val="22"/>
          <w:szCs w:val="22"/>
        </w:rPr>
      </w:pPr>
      <w:r w:rsidRPr="003E46A2">
        <w:rPr>
          <w:sz w:val="22"/>
          <w:szCs w:val="22"/>
        </w:rPr>
        <w:t>a) Administrator 1 przetwarza Dane wyłącznie zgodnie z udokumentowanymi poleceniami lub instrukcjami Administratora 2. Administrator 2 przetwarza Dane wyłącznie zgodnie z udokumentowanymi poleceniami lub instrukcjami Administratora 1.</w:t>
      </w:r>
    </w:p>
    <w:p w:rsidR="00B04248" w:rsidRPr="003E46A2" w:rsidRDefault="00B04248" w:rsidP="00B04248">
      <w:pPr>
        <w:jc w:val="both"/>
        <w:rPr>
          <w:sz w:val="22"/>
          <w:szCs w:val="22"/>
        </w:rPr>
      </w:pPr>
      <w:r w:rsidRPr="003E46A2">
        <w:rPr>
          <w:sz w:val="22"/>
          <w:szCs w:val="22"/>
        </w:rPr>
        <w:t>b) Administrator 1 i Administrator 2 oświadczają, że nie przekazują Danych do państwa trzeciego lub organizacji międzynarodowej (czyli poza Europejski Obszar Gospodarczy)</w:t>
      </w:r>
    </w:p>
    <w:p w:rsidR="00B04248" w:rsidRPr="003E46A2" w:rsidRDefault="00B04248" w:rsidP="00B04248">
      <w:pPr>
        <w:jc w:val="both"/>
        <w:rPr>
          <w:sz w:val="22"/>
          <w:szCs w:val="22"/>
        </w:rPr>
      </w:pPr>
      <w:r w:rsidRPr="003E46A2">
        <w:rPr>
          <w:sz w:val="22"/>
          <w:szCs w:val="22"/>
        </w:rPr>
        <w:t>c) Administrator 1 i Administrator 2 zapewniają ochronę Danych i podejmuje środki ochrony danych,</w:t>
      </w:r>
      <w:r w:rsidRPr="003E46A2">
        <w:rPr>
          <w:sz w:val="22"/>
          <w:szCs w:val="22"/>
        </w:rPr>
        <w:br/>
        <w:t>o których mowa w art. 32 RODO, zgodnie z dalszymi postanowieniami Umowy.</w:t>
      </w:r>
    </w:p>
    <w:p w:rsidR="00B04248" w:rsidRPr="003E46A2" w:rsidRDefault="00B04248" w:rsidP="00B04248">
      <w:pPr>
        <w:jc w:val="both"/>
        <w:rPr>
          <w:sz w:val="22"/>
          <w:szCs w:val="22"/>
        </w:rPr>
      </w:pPr>
      <w:r w:rsidRPr="003E46A2">
        <w:rPr>
          <w:sz w:val="22"/>
          <w:szCs w:val="22"/>
        </w:rPr>
        <w:t xml:space="preserve">d) Administrator 1 zobowiązuje się wobec Administratora 2, a Administrator 2 zobowiązuje się wobec Administratora 1 do odpowiadania na żądania osoby, której dane dotyczą, w zakresie wykonywania praw określonych w rozdziale III RODO (dalej jako: prawa jednostki). Strony oświadczają, że zapewniają obsługę Praw jednostki w odniesieniu do powierzonych Danych. </w:t>
      </w:r>
    </w:p>
    <w:p w:rsidR="00B04248" w:rsidRPr="003E46A2" w:rsidRDefault="00B04248" w:rsidP="00B04248">
      <w:pPr>
        <w:jc w:val="both"/>
        <w:rPr>
          <w:sz w:val="22"/>
          <w:szCs w:val="22"/>
        </w:rPr>
      </w:pPr>
      <w:r w:rsidRPr="003E46A2">
        <w:rPr>
          <w:sz w:val="22"/>
          <w:szCs w:val="22"/>
        </w:rPr>
        <w:lastRenderedPageBreak/>
        <w:t>e) Strony współpracują przy wykonywaniu obowiązków z obszaru ochrony danych osobowych, o których mowa w art. 32−36 RODO (ochrona danych, zgłaszanie naruszeń organowi nadzorczemu, zawiadamianie osób dotkniętych naruszeniem ochrony danych, ocena skutków dla ochrony danych i uprzednie konsultacje</w:t>
      </w:r>
      <w:r w:rsidRPr="003E46A2">
        <w:rPr>
          <w:sz w:val="22"/>
          <w:szCs w:val="22"/>
        </w:rPr>
        <w:br/>
        <w:t>z organem nadzorczym).</w:t>
      </w:r>
    </w:p>
    <w:p w:rsidR="00B04248" w:rsidRPr="003E46A2" w:rsidRDefault="00B04248" w:rsidP="00B04248">
      <w:pPr>
        <w:jc w:val="both"/>
        <w:rPr>
          <w:sz w:val="22"/>
          <w:szCs w:val="22"/>
        </w:rPr>
      </w:pPr>
      <w:r w:rsidRPr="003E46A2">
        <w:rPr>
          <w:sz w:val="22"/>
          <w:szCs w:val="22"/>
        </w:rPr>
        <w:t>f) Jeżeli Administrator 1 poweźmie wątpliwości co do zgodności z prawem wydanych przez Administratora 2 poleceń lub instrukcji, Administrator 1 natychmiast informuje Administratora 2</w:t>
      </w:r>
    </w:p>
    <w:p w:rsidR="00B04248" w:rsidRPr="003E46A2" w:rsidRDefault="00B04248" w:rsidP="00B04248">
      <w:pPr>
        <w:jc w:val="both"/>
        <w:rPr>
          <w:sz w:val="22"/>
          <w:szCs w:val="22"/>
        </w:rPr>
      </w:pPr>
      <w:r w:rsidRPr="003E46A2">
        <w:rPr>
          <w:sz w:val="22"/>
          <w:szCs w:val="22"/>
        </w:rPr>
        <w:t>o stwierdzonej wątpliwości (w sposób udokumentowany i z uzasadnieniem). Jeżeli Administrator 2 poweźmie wątpliwości co do zgodności z prawem wydanych przez Administratora 1 poleceń lub instrukcji, Administrator 2 natychmiast informuje Administratora 1 o stwierdzonej wątpliwości (w sposób udokumentowany i z uzasadnieniem).</w:t>
      </w:r>
    </w:p>
    <w:p w:rsidR="00B04248" w:rsidRPr="003E46A2" w:rsidRDefault="00B04248" w:rsidP="00B04248">
      <w:pPr>
        <w:jc w:val="both"/>
        <w:rPr>
          <w:sz w:val="22"/>
          <w:szCs w:val="22"/>
        </w:rPr>
      </w:pPr>
      <w:r w:rsidRPr="003E46A2">
        <w:rPr>
          <w:sz w:val="22"/>
          <w:szCs w:val="22"/>
        </w:rPr>
        <w:t>g) Planując dokonanie zmian w sposobie przetwarzania Danych, Administrator 1 i Administrator 2 mają obowiązek zastosować się do wymogu projektowania prywatności, o którym mowa w art. 25 ust. 1 RODO</w:t>
      </w:r>
      <w:r w:rsidRPr="003E46A2">
        <w:rPr>
          <w:sz w:val="22"/>
          <w:szCs w:val="22"/>
        </w:rPr>
        <w:br/>
        <w:t>i mają obowiązek z wyprzedzeniem informować drugą stronę niniejszej umowy o planowanych zmianach</w:t>
      </w:r>
      <w:r w:rsidRPr="003E46A2">
        <w:rPr>
          <w:sz w:val="22"/>
          <w:szCs w:val="22"/>
        </w:rPr>
        <w:br/>
        <w:t>w taki sposób i terminach, aby zapewnić jej realną możliwość reagowania, jeżeli planowane przez zmiany</w:t>
      </w:r>
      <w:r>
        <w:rPr>
          <w:sz w:val="22"/>
          <w:szCs w:val="22"/>
        </w:rPr>
        <w:br/>
      </w:r>
      <w:r w:rsidRPr="003E46A2">
        <w:rPr>
          <w:sz w:val="22"/>
          <w:szCs w:val="22"/>
        </w:rPr>
        <w:t>w jej opinii grożą uzgodnionemu poziomowi bezpieczeństwa Danych lub zwiększają ryzyko naruszenia praw lub wolności osób, wskutek przetwarzania Danych.</w:t>
      </w:r>
    </w:p>
    <w:p w:rsidR="00B04248" w:rsidRPr="003E46A2" w:rsidRDefault="00B04248" w:rsidP="00B04248">
      <w:pPr>
        <w:jc w:val="both"/>
        <w:rPr>
          <w:sz w:val="22"/>
          <w:szCs w:val="22"/>
        </w:rPr>
      </w:pPr>
      <w:r w:rsidRPr="003E46A2">
        <w:rPr>
          <w:sz w:val="22"/>
          <w:szCs w:val="22"/>
        </w:rPr>
        <w:t>9. Administrator 1 i Administrator 2 zobowiązani są współdziałać w wykonaniu Umowy, udzielać  wyjaśnień w razie wątpliwości co do legalności poleceń drugiej strony, jak też wywiązywać się terminowo ze swoich szczegółowych obowiązków.</w:t>
      </w:r>
    </w:p>
    <w:p w:rsidR="00B04248" w:rsidRPr="003E46A2" w:rsidRDefault="00B04248" w:rsidP="00B04248">
      <w:pPr>
        <w:jc w:val="both"/>
        <w:rPr>
          <w:sz w:val="22"/>
          <w:szCs w:val="22"/>
        </w:rPr>
      </w:pPr>
      <w:r w:rsidRPr="003E46A2">
        <w:rPr>
          <w:sz w:val="22"/>
          <w:szCs w:val="22"/>
        </w:rPr>
        <w:t>10. Administrator 1 powiadamia Inspektora Ochrona Danych Administratora 2 o każdym podejrzeniu naruszenia ochrony Danych osobowych nie później niż w 24 godziny od pierwszego zgłoszenia, umożliwia Administratorowi 2 uczestnictwo w czynnościach wyjaśniających, informuje Administratora 2 o ustaleniach z chwilą ich dokonania, w szczególności o stwierdzeniu naruszenia. Administrator 2 powiadamia Inspektora Ochrona Danych Administratora 1 o każdym podejrzeniu naruszenia ochrony Danych osobowych nie później niż w 24 godziny od pierwszego zgłoszenia, umożliwia Administratorowi 1 uczestnictwo</w:t>
      </w:r>
      <w:r w:rsidRPr="003E46A2">
        <w:rPr>
          <w:sz w:val="22"/>
          <w:szCs w:val="22"/>
        </w:rPr>
        <w:br/>
        <w:t>w czynnościach wyjaśniających, informuje Administratora 1 o ustaleniach z chwilą ich dokonania,</w:t>
      </w:r>
      <w:r w:rsidRPr="003E46A2">
        <w:rPr>
          <w:sz w:val="22"/>
          <w:szCs w:val="22"/>
        </w:rPr>
        <w:br/>
        <w:t>w szczególności o stwierdzeniu naruszenia.</w:t>
      </w:r>
    </w:p>
    <w:p w:rsidR="00B04248" w:rsidRPr="003E46A2" w:rsidRDefault="00B04248" w:rsidP="00B04248">
      <w:pPr>
        <w:jc w:val="both"/>
        <w:rPr>
          <w:sz w:val="22"/>
          <w:szCs w:val="22"/>
        </w:rPr>
      </w:pPr>
      <w:r w:rsidRPr="003E46A2">
        <w:rPr>
          <w:sz w:val="22"/>
          <w:szCs w:val="22"/>
        </w:rPr>
        <w:t>11. Powiadomienie o stwierdzeniu naruszenia, powinno być przesłane wraz z wszelką niezbędną dokumentacją dotyczącą naruszenia, aby umożliwić spełnienie obowiązku powiadomienia organu nadzoru.</w:t>
      </w:r>
    </w:p>
    <w:p w:rsidR="00B04248" w:rsidRPr="003E46A2" w:rsidRDefault="00B04248" w:rsidP="00B04248">
      <w:pPr>
        <w:jc w:val="both"/>
        <w:rPr>
          <w:sz w:val="22"/>
          <w:szCs w:val="22"/>
        </w:rPr>
      </w:pPr>
      <w:r w:rsidRPr="003E46A2">
        <w:rPr>
          <w:sz w:val="22"/>
          <w:szCs w:val="22"/>
        </w:rPr>
        <w:t>12. Administrator  1 kontroluje sposób przetwarzania przez Administratora 2 powierzonych Danych. Natomiast Administrator 2 kontroluje sposób przetwarzania przez Administratora 1 powierzonych Danych.</w:t>
      </w:r>
    </w:p>
    <w:p w:rsidR="00B04248" w:rsidRPr="003E46A2" w:rsidRDefault="00B04248" w:rsidP="00B04248">
      <w:pPr>
        <w:jc w:val="both"/>
        <w:rPr>
          <w:sz w:val="22"/>
          <w:szCs w:val="22"/>
        </w:rPr>
      </w:pPr>
      <w:r w:rsidRPr="003E46A2">
        <w:rPr>
          <w:sz w:val="22"/>
          <w:szCs w:val="22"/>
        </w:rPr>
        <w:t>13. Administrator 1 uprawniony jest do żądania od Administratora 2 udzielania informacji dotyczących przebiegu przetwarzania Danych. Administrator 2 uprawniony jest do żądania od Administratora 1 udzielania informacji dotyczących przebiegu przetwarzania przez niego Danych.</w:t>
      </w:r>
    </w:p>
    <w:p w:rsidR="00B04248" w:rsidRPr="003E46A2" w:rsidRDefault="00B04248" w:rsidP="00B04248">
      <w:pPr>
        <w:jc w:val="both"/>
        <w:rPr>
          <w:sz w:val="22"/>
          <w:szCs w:val="22"/>
        </w:rPr>
      </w:pPr>
      <w:r w:rsidRPr="003E46A2">
        <w:rPr>
          <w:sz w:val="22"/>
          <w:szCs w:val="22"/>
        </w:rPr>
        <w:t>14. Administrator 1 udostępnia Administratorowi 2 wszelkie informacje niezbędne do wykazania zgodności działania Administratora  2 z przepisami RODO. Administrator 2 udostępnia Administratorowi 1 wszelkie informacje niezbędne do wykazania zgodności działania Administratora  1 z przepisami RODO.</w:t>
      </w:r>
    </w:p>
    <w:p w:rsidR="00B04248" w:rsidRPr="003E46A2" w:rsidRDefault="00B04248" w:rsidP="00B04248">
      <w:pPr>
        <w:jc w:val="both"/>
        <w:rPr>
          <w:sz w:val="22"/>
          <w:szCs w:val="22"/>
        </w:rPr>
      </w:pPr>
      <w:r w:rsidRPr="003E46A2">
        <w:rPr>
          <w:sz w:val="22"/>
          <w:szCs w:val="22"/>
        </w:rPr>
        <w:t>15. Administrator 1 oświadcza, że jest Administratorem Danych określonych w  pkt 5a przedmiotowej umowy w stosunku do swoich pracowników oraz, że jest uprawniony do ich przetwarzania w zakresie,</w:t>
      </w:r>
      <w:r w:rsidRPr="003E46A2">
        <w:rPr>
          <w:sz w:val="22"/>
          <w:szCs w:val="22"/>
        </w:rPr>
        <w:br/>
        <w:t>w jakim powierzył je Przetwarzającemu (Administratorowi 2). Administrator 2 oświadcza, że jest Administratorem Danych określonych w  pkt 5a przedmiotowej umowy w stosunku do swoich pracowników oraz, że jest uprawniony do ich przetwarzania w zakresie, w jakim powierzył je Przetwarzającemu (Administratorowi 1).</w:t>
      </w:r>
    </w:p>
    <w:p w:rsidR="00B04248" w:rsidRPr="003E46A2" w:rsidRDefault="00B04248" w:rsidP="00B04248">
      <w:pPr>
        <w:jc w:val="both"/>
        <w:rPr>
          <w:sz w:val="22"/>
          <w:szCs w:val="22"/>
        </w:rPr>
      </w:pPr>
      <w:r w:rsidRPr="003E46A2">
        <w:rPr>
          <w:sz w:val="22"/>
          <w:szCs w:val="22"/>
        </w:rPr>
        <w:t>16. Wykonawca i Zamawiający oświadczają, że profesjonalnie zajmują się przetwarzaniem danych osobowych objętych Umową, posiadają w tym zakresie niezbędną wiedzę, odpowiednie środki techniczne</w:t>
      </w:r>
      <w:r w:rsidRPr="003E46A2">
        <w:rPr>
          <w:sz w:val="22"/>
          <w:szCs w:val="22"/>
        </w:rPr>
        <w:br/>
        <w:t xml:space="preserve">i organizacyjne oraz dają rękojmię należytego wykonania niniejszej Umowy. </w:t>
      </w:r>
    </w:p>
    <w:p w:rsidR="00B04248" w:rsidRPr="003E46A2" w:rsidRDefault="00B04248" w:rsidP="00B04248">
      <w:pPr>
        <w:jc w:val="both"/>
        <w:rPr>
          <w:sz w:val="22"/>
          <w:szCs w:val="22"/>
        </w:rPr>
      </w:pPr>
      <w:r w:rsidRPr="003E46A2">
        <w:rPr>
          <w:sz w:val="22"/>
          <w:szCs w:val="22"/>
        </w:rPr>
        <w:t>17. Wykonawca i Zamawiający odpowiadają za szkody spowodowane swoim działaniem w związku</w:t>
      </w:r>
      <w:r w:rsidRPr="003E46A2">
        <w:rPr>
          <w:sz w:val="22"/>
          <w:szCs w:val="22"/>
        </w:rPr>
        <w:br/>
        <w:t>z niedopełnieniem obowiązków, które RODO nakłada bezpośrednio na Przetwarzającego lub gdy działał poza zgodnymi z prawem instrukcjami Administratora lub wbrew tym instrukcjom. Przetwarzający odpowiada za szkody spowodowane zastosowaniem lub niezastosowaniem właściwych środków bezpieczeństwa.</w:t>
      </w:r>
    </w:p>
    <w:p w:rsidR="00B04248" w:rsidRPr="003E46A2" w:rsidRDefault="00B04248" w:rsidP="00B04248">
      <w:pPr>
        <w:jc w:val="both"/>
        <w:rPr>
          <w:sz w:val="22"/>
          <w:szCs w:val="22"/>
        </w:rPr>
      </w:pPr>
      <w:r w:rsidRPr="003E46A2">
        <w:rPr>
          <w:sz w:val="22"/>
          <w:szCs w:val="22"/>
        </w:rPr>
        <w:t>18. Z chwilą rozwiązania Umowy Przetwarzający (odpowiednio Zamawiający i Wykonawca) nie mają prawa do dalszego przetwarzania powierzonych Danych.</w:t>
      </w:r>
    </w:p>
    <w:p w:rsidR="00B04248" w:rsidRDefault="00B04248" w:rsidP="00803540">
      <w:pPr>
        <w:pStyle w:val="Default"/>
        <w:rPr>
          <w:b/>
          <w:bCs/>
          <w:color w:val="auto"/>
          <w:sz w:val="22"/>
          <w:szCs w:val="22"/>
        </w:rPr>
      </w:pPr>
    </w:p>
    <w:p w:rsidR="00823ADD" w:rsidRDefault="00823ADD" w:rsidP="00803540">
      <w:pPr>
        <w:pStyle w:val="Default"/>
        <w:rPr>
          <w:b/>
          <w:bCs/>
          <w:color w:val="auto"/>
          <w:sz w:val="22"/>
          <w:szCs w:val="22"/>
        </w:rPr>
      </w:pPr>
    </w:p>
    <w:p w:rsidR="00823ADD" w:rsidRDefault="00823ADD" w:rsidP="00803540">
      <w:pPr>
        <w:pStyle w:val="Default"/>
        <w:rPr>
          <w:b/>
          <w:bCs/>
          <w:color w:val="auto"/>
          <w:sz w:val="22"/>
          <w:szCs w:val="22"/>
        </w:rPr>
      </w:pPr>
    </w:p>
    <w:p w:rsidR="00B04248" w:rsidRPr="006B5C8C" w:rsidRDefault="00803540" w:rsidP="00803540">
      <w:pPr>
        <w:pStyle w:val="Default"/>
        <w:ind w:left="-30"/>
        <w:jc w:val="center"/>
        <w:rPr>
          <w:b/>
          <w:bCs/>
          <w:color w:val="auto"/>
          <w:sz w:val="22"/>
          <w:szCs w:val="22"/>
        </w:rPr>
      </w:pPr>
      <w:r w:rsidRPr="00803540">
        <w:rPr>
          <w:b/>
          <w:bCs/>
          <w:color w:val="auto"/>
          <w:sz w:val="22"/>
          <w:szCs w:val="22"/>
        </w:rPr>
        <w:lastRenderedPageBreak/>
        <w:t>§ 1</w:t>
      </w:r>
      <w:r>
        <w:rPr>
          <w:b/>
          <w:bCs/>
          <w:color w:val="auto"/>
          <w:sz w:val="22"/>
          <w:szCs w:val="22"/>
        </w:rPr>
        <w:t>3</w:t>
      </w:r>
    </w:p>
    <w:p w:rsidR="00F81AF8" w:rsidRPr="006B5C8C" w:rsidRDefault="001C19FB" w:rsidP="00F81AF8">
      <w:pPr>
        <w:pStyle w:val="Default"/>
        <w:numPr>
          <w:ilvl w:val="0"/>
          <w:numId w:val="1"/>
        </w:numPr>
        <w:tabs>
          <w:tab w:val="clear" w:pos="720"/>
          <w:tab w:val="num" w:pos="360"/>
        </w:tabs>
        <w:ind w:left="360" w:hanging="390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>Umowę sporządzono w trzech</w:t>
      </w:r>
      <w:r w:rsidR="00F81AF8" w:rsidRPr="006B5C8C">
        <w:rPr>
          <w:color w:val="auto"/>
          <w:sz w:val="22"/>
          <w:szCs w:val="22"/>
        </w:rPr>
        <w:t xml:space="preserve"> jednobrzmiących egzemplarzach, </w:t>
      </w:r>
      <w:r>
        <w:rPr>
          <w:color w:val="auto"/>
          <w:sz w:val="22"/>
          <w:szCs w:val="22"/>
        </w:rPr>
        <w:t>dwa dla Zamawiającego, jeden dla Wykonawcy</w:t>
      </w:r>
      <w:r w:rsidR="00F81AF8" w:rsidRPr="006B5C8C">
        <w:rPr>
          <w:color w:val="auto"/>
          <w:sz w:val="22"/>
          <w:szCs w:val="22"/>
        </w:rPr>
        <w:t>.</w:t>
      </w:r>
    </w:p>
    <w:p w:rsidR="00F81AF8" w:rsidRPr="006B5C8C" w:rsidRDefault="00F81AF8" w:rsidP="00F81AF8">
      <w:pPr>
        <w:pStyle w:val="Default"/>
        <w:numPr>
          <w:ilvl w:val="0"/>
          <w:numId w:val="1"/>
        </w:numPr>
        <w:tabs>
          <w:tab w:val="clear" w:pos="720"/>
          <w:tab w:val="num" w:pos="360"/>
        </w:tabs>
        <w:ind w:left="360" w:hanging="390"/>
        <w:jc w:val="both"/>
        <w:rPr>
          <w:color w:val="auto"/>
          <w:sz w:val="22"/>
          <w:szCs w:val="22"/>
        </w:rPr>
      </w:pPr>
      <w:r w:rsidRPr="006B5C8C">
        <w:rPr>
          <w:color w:val="auto"/>
          <w:sz w:val="22"/>
          <w:szCs w:val="22"/>
        </w:rPr>
        <w:t>Zmiany umowy wymagają formy pisemnej pod rygorem nieważności</w:t>
      </w:r>
    </w:p>
    <w:p w:rsidR="001B6C22" w:rsidRPr="006B5C8C" w:rsidRDefault="001B6C22" w:rsidP="001B6C22">
      <w:pPr>
        <w:pStyle w:val="Default"/>
        <w:numPr>
          <w:ilvl w:val="0"/>
          <w:numId w:val="1"/>
        </w:numPr>
        <w:tabs>
          <w:tab w:val="clear" w:pos="720"/>
          <w:tab w:val="num" w:pos="360"/>
        </w:tabs>
        <w:ind w:left="360" w:hanging="390"/>
        <w:jc w:val="both"/>
        <w:rPr>
          <w:color w:val="auto"/>
          <w:sz w:val="22"/>
          <w:szCs w:val="22"/>
        </w:rPr>
      </w:pPr>
      <w:r w:rsidRPr="006B5C8C">
        <w:rPr>
          <w:color w:val="auto"/>
          <w:sz w:val="22"/>
          <w:szCs w:val="22"/>
        </w:rPr>
        <w:t>Integralną część powyższej umowy stanowią:</w:t>
      </w:r>
    </w:p>
    <w:p w:rsidR="001B6C22" w:rsidRPr="006B5C8C" w:rsidRDefault="001B6C22" w:rsidP="001B6C22">
      <w:pPr>
        <w:pStyle w:val="Default"/>
        <w:numPr>
          <w:ilvl w:val="1"/>
          <w:numId w:val="14"/>
        </w:numPr>
        <w:jc w:val="both"/>
        <w:rPr>
          <w:color w:val="auto"/>
          <w:sz w:val="22"/>
          <w:szCs w:val="22"/>
        </w:rPr>
      </w:pPr>
      <w:r w:rsidRPr="006B5C8C">
        <w:rPr>
          <w:color w:val="auto"/>
          <w:sz w:val="22"/>
          <w:szCs w:val="22"/>
        </w:rPr>
        <w:t>Formularz ofertowy – Załącznik nr 1</w:t>
      </w:r>
    </w:p>
    <w:p w:rsidR="001B6C22" w:rsidRDefault="001B6C22" w:rsidP="00E35CA8">
      <w:pPr>
        <w:pStyle w:val="Default"/>
        <w:numPr>
          <w:ilvl w:val="1"/>
          <w:numId w:val="14"/>
        </w:numPr>
        <w:jc w:val="both"/>
        <w:rPr>
          <w:color w:val="auto"/>
          <w:sz w:val="22"/>
          <w:szCs w:val="22"/>
        </w:rPr>
      </w:pPr>
      <w:r w:rsidRPr="008D69E2">
        <w:rPr>
          <w:color w:val="auto"/>
          <w:sz w:val="22"/>
          <w:szCs w:val="22"/>
        </w:rPr>
        <w:t>Opis przedmiotu zamówienia – Załącznik nr 2</w:t>
      </w:r>
    </w:p>
    <w:p w:rsidR="002D655E" w:rsidRDefault="002D655E" w:rsidP="00E35CA8">
      <w:pPr>
        <w:pStyle w:val="Default"/>
        <w:numPr>
          <w:ilvl w:val="1"/>
          <w:numId w:val="14"/>
        </w:numPr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>Oświadczenie – Załącznik nr 3</w:t>
      </w:r>
    </w:p>
    <w:p w:rsidR="009F7964" w:rsidRDefault="009F7964" w:rsidP="009F7964">
      <w:pPr>
        <w:pStyle w:val="Default"/>
        <w:ind w:left="1455"/>
        <w:jc w:val="both"/>
        <w:rPr>
          <w:color w:val="auto"/>
          <w:sz w:val="22"/>
          <w:szCs w:val="22"/>
        </w:rPr>
      </w:pPr>
    </w:p>
    <w:p w:rsidR="006C4786" w:rsidRDefault="006C4786" w:rsidP="006C4786">
      <w:pPr>
        <w:pStyle w:val="Default"/>
        <w:jc w:val="both"/>
        <w:rPr>
          <w:color w:val="auto"/>
          <w:sz w:val="22"/>
          <w:szCs w:val="22"/>
        </w:rPr>
      </w:pPr>
    </w:p>
    <w:p w:rsidR="006C4786" w:rsidRPr="008D69E2" w:rsidRDefault="006C4786" w:rsidP="006C4786">
      <w:pPr>
        <w:pStyle w:val="Default"/>
        <w:jc w:val="both"/>
        <w:rPr>
          <w:color w:val="auto"/>
          <w:sz w:val="22"/>
          <w:szCs w:val="22"/>
        </w:rPr>
      </w:pPr>
    </w:p>
    <w:p w:rsidR="0006260B" w:rsidRDefault="0006260B" w:rsidP="002F567A">
      <w:pPr>
        <w:pStyle w:val="Default"/>
        <w:ind w:left="-30" w:firstLine="390"/>
        <w:jc w:val="both"/>
        <w:rPr>
          <w:b/>
          <w:bCs/>
          <w:color w:val="auto"/>
          <w:sz w:val="22"/>
          <w:szCs w:val="22"/>
        </w:rPr>
      </w:pPr>
    </w:p>
    <w:p w:rsidR="0006260B" w:rsidRDefault="0006260B" w:rsidP="002F567A">
      <w:pPr>
        <w:pStyle w:val="Default"/>
        <w:ind w:left="-30" w:firstLine="390"/>
        <w:jc w:val="both"/>
        <w:rPr>
          <w:b/>
          <w:bCs/>
          <w:color w:val="auto"/>
          <w:sz w:val="22"/>
          <w:szCs w:val="22"/>
        </w:rPr>
      </w:pPr>
    </w:p>
    <w:p w:rsidR="00EC4253" w:rsidRPr="002F567A" w:rsidRDefault="006C4786" w:rsidP="002F567A">
      <w:pPr>
        <w:pStyle w:val="Default"/>
        <w:ind w:left="-30" w:firstLine="390"/>
        <w:jc w:val="both"/>
        <w:rPr>
          <w:b/>
          <w:color w:val="auto"/>
          <w:sz w:val="22"/>
          <w:szCs w:val="22"/>
        </w:rPr>
      </w:pPr>
      <w:r>
        <w:rPr>
          <w:b/>
          <w:bCs/>
          <w:color w:val="auto"/>
          <w:sz w:val="22"/>
          <w:szCs w:val="22"/>
        </w:rPr>
        <w:t>Wykonawca</w:t>
      </w:r>
      <w:r w:rsidR="00F81AF8" w:rsidRPr="006B5C8C">
        <w:rPr>
          <w:b/>
          <w:color w:val="auto"/>
          <w:sz w:val="22"/>
          <w:szCs w:val="22"/>
        </w:rPr>
        <w:t xml:space="preserve">                                 </w:t>
      </w:r>
      <w:r>
        <w:rPr>
          <w:b/>
          <w:color w:val="auto"/>
          <w:sz w:val="22"/>
          <w:szCs w:val="22"/>
        </w:rPr>
        <w:tab/>
      </w:r>
      <w:r>
        <w:rPr>
          <w:b/>
          <w:color w:val="auto"/>
          <w:sz w:val="22"/>
          <w:szCs w:val="22"/>
        </w:rPr>
        <w:tab/>
      </w:r>
      <w:r>
        <w:rPr>
          <w:b/>
          <w:color w:val="auto"/>
          <w:sz w:val="22"/>
          <w:szCs w:val="22"/>
        </w:rPr>
        <w:tab/>
      </w:r>
      <w:r>
        <w:rPr>
          <w:b/>
          <w:color w:val="auto"/>
          <w:sz w:val="22"/>
          <w:szCs w:val="22"/>
        </w:rPr>
        <w:tab/>
      </w:r>
      <w:r>
        <w:rPr>
          <w:b/>
          <w:color w:val="auto"/>
          <w:sz w:val="22"/>
          <w:szCs w:val="22"/>
        </w:rPr>
        <w:tab/>
      </w:r>
      <w:r w:rsidR="0006260B">
        <w:rPr>
          <w:b/>
          <w:color w:val="auto"/>
          <w:sz w:val="22"/>
          <w:szCs w:val="22"/>
        </w:rPr>
        <w:tab/>
      </w:r>
      <w:r>
        <w:rPr>
          <w:b/>
          <w:color w:val="auto"/>
          <w:sz w:val="22"/>
          <w:szCs w:val="22"/>
        </w:rPr>
        <w:t>Zamawiający</w:t>
      </w:r>
    </w:p>
    <w:sectPr w:rsidR="00EC4253" w:rsidRPr="002F567A" w:rsidSect="00ED2963">
      <w:headerReference w:type="default" r:id="rId7"/>
      <w:footerReference w:type="even" r:id="rId8"/>
      <w:footerReference w:type="default" r:id="rId9"/>
      <w:pgSz w:w="11905" w:h="16837"/>
      <w:pgMar w:top="899" w:right="1225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A783C" w:rsidRDefault="00DA783C">
      <w:r>
        <w:separator/>
      </w:r>
    </w:p>
  </w:endnote>
  <w:endnote w:type="continuationSeparator" w:id="0">
    <w:p w:rsidR="00DA783C" w:rsidRDefault="00DA78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20002A87" w:usb1="00000000" w:usb2="00000000" w:usb3="00000000" w:csb0="000001FF" w:csb1="00000000"/>
  </w:font>
  <w:font w:name="TimesNewRoman">
    <w:altName w:val="MS Gothic"/>
    <w:charset w:val="80"/>
    <w:family w:val="auto"/>
    <w:pitch w:val="default"/>
    <w:sig w:usb0="00000000" w:usb1="08070000" w:usb2="00000010" w:usb3="00000000" w:csb0="0002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122A1" w:rsidRDefault="00F81AF8" w:rsidP="007E311B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122A1" w:rsidRDefault="003354F6" w:rsidP="00024DB8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979485773"/>
      <w:docPartObj>
        <w:docPartGallery w:val="Page Numbers (Bottom of Page)"/>
        <w:docPartUnique/>
      </w:docPartObj>
    </w:sdtPr>
    <w:sdtEndPr>
      <w:rPr>
        <w:rFonts w:ascii="Arial" w:hAnsi="Arial" w:cs="Arial"/>
        <w:sz w:val="18"/>
        <w:szCs w:val="18"/>
      </w:rPr>
    </w:sdtEndPr>
    <w:sdtContent>
      <w:sdt>
        <w:sdtPr>
          <w:id w:val="-1769616900"/>
          <w:docPartObj>
            <w:docPartGallery w:val="Page Numbers (Top of Page)"/>
            <w:docPartUnique/>
          </w:docPartObj>
        </w:sdtPr>
        <w:sdtEndPr>
          <w:rPr>
            <w:rFonts w:ascii="Arial" w:hAnsi="Arial" w:cs="Arial"/>
            <w:sz w:val="18"/>
            <w:szCs w:val="18"/>
          </w:rPr>
        </w:sdtEndPr>
        <w:sdtContent>
          <w:p w:rsidR="001B6C22" w:rsidRPr="001B6C22" w:rsidRDefault="001B6C22">
            <w:pPr>
              <w:pStyle w:val="Stopka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B6C22">
              <w:rPr>
                <w:rFonts w:ascii="Arial" w:hAnsi="Arial" w:cs="Arial"/>
                <w:sz w:val="18"/>
                <w:szCs w:val="18"/>
              </w:rPr>
              <w:t xml:space="preserve">Strona </w:t>
            </w:r>
            <w:r w:rsidRPr="001B6C22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begin"/>
            </w:r>
            <w:r w:rsidRPr="001B6C22">
              <w:rPr>
                <w:rFonts w:ascii="Arial" w:hAnsi="Arial" w:cs="Arial"/>
                <w:b/>
                <w:bCs/>
                <w:sz w:val="18"/>
                <w:szCs w:val="18"/>
              </w:rPr>
              <w:instrText>PAGE</w:instrText>
            </w:r>
            <w:r w:rsidRPr="001B6C22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separate"/>
            </w:r>
            <w:r w:rsidR="00CC777B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3</w:t>
            </w:r>
            <w:r w:rsidRPr="001B6C22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end"/>
            </w:r>
            <w:r w:rsidRPr="001B6C22">
              <w:rPr>
                <w:rFonts w:ascii="Arial" w:hAnsi="Arial" w:cs="Arial"/>
                <w:sz w:val="18"/>
                <w:szCs w:val="18"/>
              </w:rPr>
              <w:t xml:space="preserve"> z </w:t>
            </w:r>
            <w:r w:rsidRPr="001B6C22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begin"/>
            </w:r>
            <w:r w:rsidRPr="001B6C22">
              <w:rPr>
                <w:rFonts w:ascii="Arial" w:hAnsi="Arial" w:cs="Arial"/>
                <w:b/>
                <w:bCs/>
                <w:sz w:val="18"/>
                <w:szCs w:val="18"/>
              </w:rPr>
              <w:instrText>NUMPAGES</w:instrText>
            </w:r>
            <w:r w:rsidRPr="001B6C22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separate"/>
            </w:r>
            <w:r w:rsidR="00CC777B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4</w:t>
            </w:r>
            <w:r w:rsidRPr="001B6C22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end"/>
            </w:r>
          </w:p>
        </w:sdtContent>
      </w:sdt>
    </w:sdtContent>
  </w:sdt>
  <w:p w:rsidR="00C122A1" w:rsidRDefault="003354F6" w:rsidP="00024DB8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A783C" w:rsidRDefault="00DA783C">
      <w:r>
        <w:separator/>
      </w:r>
    </w:p>
  </w:footnote>
  <w:footnote w:type="continuationSeparator" w:id="0">
    <w:p w:rsidR="00DA783C" w:rsidRDefault="00DA783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715C3" w:rsidRPr="00F715C3" w:rsidRDefault="00F715C3" w:rsidP="00F715C3">
    <w:pPr>
      <w:pStyle w:val="Nagwek"/>
      <w:jc w:val="center"/>
      <w:rPr>
        <w:color w:val="808080" w:themeColor="background1" w:themeShade="80"/>
      </w:rPr>
    </w:pPr>
    <w:r w:rsidRPr="00F715C3">
      <w:rPr>
        <w:color w:val="808080" w:themeColor="background1" w:themeShade="80"/>
      </w:rPr>
      <w:t>Świadczenie usług Transportu Medyczneg</w:t>
    </w:r>
    <w:r w:rsidR="00D54FE7">
      <w:rPr>
        <w:color w:val="808080" w:themeColor="background1" w:themeShade="80"/>
      </w:rPr>
      <w:t>o o standardzie podstawowym  (P</w:t>
    </w:r>
    <w:r w:rsidRPr="00F715C3">
      <w:rPr>
        <w:color w:val="808080" w:themeColor="background1" w:themeShade="80"/>
      </w:rPr>
      <w:t>) dla SZPZOZ</w:t>
    </w:r>
    <w:r w:rsidR="00F55DDB">
      <w:rPr>
        <w:color w:val="808080" w:themeColor="background1" w:themeShade="80"/>
      </w:rPr>
      <w:br/>
    </w:r>
    <w:r w:rsidRPr="00F715C3">
      <w:rPr>
        <w:color w:val="808080" w:themeColor="background1" w:themeShade="80"/>
      </w:rPr>
      <w:t>im. Dzieci Warszawy w Dziekanowie Leśnym</w:t>
    </w:r>
  </w:p>
  <w:p w:rsidR="001B6C22" w:rsidRPr="00F715C3" w:rsidRDefault="00C24F60" w:rsidP="00F715C3">
    <w:pPr>
      <w:pStyle w:val="Nagwek"/>
      <w:jc w:val="center"/>
      <w:rPr>
        <w:color w:val="808080" w:themeColor="background1" w:themeShade="80"/>
      </w:rPr>
    </w:pPr>
    <w:r>
      <w:rPr>
        <w:color w:val="808080" w:themeColor="background1" w:themeShade="80"/>
      </w:rPr>
      <w:t>DZ/24/ZO/2019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20"/>
        </w:tabs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</w:pPr>
      <w:rPr>
        <w:rFonts w:cs="Times New Roman"/>
      </w:rPr>
    </w:lvl>
  </w:abstractNum>
  <w:abstractNum w:abstractNumId="1" w15:restartNumberingAfterBreak="0">
    <w:nsid w:val="0000000E"/>
    <w:multiLevelType w:val="multilevel"/>
    <w:tmpl w:val="8B629D4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  <w:rPr>
        <w:rFonts w:cs="Times New Roman" w:hint="default"/>
      </w:rPr>
    </w:lvl>
    <w:lvl w:ilvl="2" w:tentative="1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  <w:rPr>
        <w:rFonts w:cs="Times New Roman"/>
      </w:rPr>
    </w:lvl>
  </w:abstractNum>
  <w:abstractNum w:abstractNumId="2" w15:restartNumberingAfterBreak="0">
    <w:nsid w:val="0000000F"/>
    <w:multiLevelType w:val="singleLevel"/>
    <w:tmpl w:val="0000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3" w15:restartNumberingAfterBreak="0">
    <w:nsid w:val="00000016"/>
    <w:multiLevelType w:val="singleLevel"/>
    <w:tmpl w:val="00000016"/>
    <w:lvl w:ilvl="0">
      <w:start w:val="1"/>
      <w:numFmt w:val="decimal"/>
      <w:lvlText w:val="%1."/>
      <w:lvlJc w:val="left"/>
      <w:pPr>
        <w:tabs>
          <w:tab w:val="num" w:pos="501"/>
        </w:tabs>
        <w:ind w:left="501" w:hanging="360"/>
      </w:pPr>
      <w:rPr>
        <w:rFonts w:cs="Times New Roman"/>
      </w:rPr>
    </w:lvl>
  </w:abstractNum>
  <w:abstractNum w:abstractNumId="4" w15:restartNumberingAfterBreak="0">
    <w:nsid w:val="003B7467"/>
    <w:multiLevelType w:val="hybridMultilevel"/>
    <w:tmpl w:val="BAACECC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635" w:hanging="360"/>
      </w:pPr>
    </w:lvl>
    <w:lvl w:ilvl="2" w:tplc="0415001B" w:tentative="1">
      <w:start w:val="1"/>
      <w:numFmt w:val="lowerRoman"/>
      <w:lvlText w:val="%3."/>
      <w:lvlJc w:val="right"/>
      <w:pPr>
        <w:ind w:left="2355" w:hanging="180"/>
      </w:pPr>
    </w:lvl>
    <w:lvl w:ilvl="3" w:tplc="0415000F" w:tentative="1">
      <w:start w:val="1"/>
      <w:numFmt w:val="decimal"/>
      <w:lvlText w:val="%4."/>
      <w:lvlJc w:val="left"/>
      <w:pPr>
        <w:ind w:left="3075" w:hanging="360"/>
      </w:pPr>
    </w:lvl>
    <w:lvl w:ilvl="4" w:tplc="04150019" w:tentative="1">
      <w:start w:val="1"/>
      <w:numFmt w:val="lowerLetter"/>
      <w:lvlText w:val="%5."/>
      <w:lvlJc w:val="left"/>
      <w:pPr>
        <w:ind w:left="3795" w:hanging="360"/>
      </w:pPr>
    </w:lvl>
    <w:lvl w:ilvl="5" w:tplc="0415001B" w:tentative="1">
      <w:start w:val="1"/>
      <w:numFmt w:val="lowerRoman"/>
      <w:lvlText w:val="%6."/>
      <w:lvlJc w:val="right"/>
      <w:pPr>
        <w:ind w:left="4515" w:hanging="180"/>
      </w:pPr>
    </w:lvl>
    <w:lvl w:ilvl="6" w:tplc="0415000F" w:tentative="1">
      <w:start w:val="1"/>
      <w:numFmt w:val="decimal"/>
      <w:lvlText w:val="%7."/>
      <w:lvlJc w:val="left"/>
      <w:pPr>
        <w:ind w:left="5235" w:hanging="360"/>
      </w:pPr>
    </w:lvl>
    <w:lvl w:ilvl="7" w:tplc="04150019" w:tentative="1">
      <w:start w:val="1"/>
      <w:numFmt w:val="lowerLetter"/>
      <w:lvlText w:val="%8."/>
      <w:lvlJc w:val="left"/>
      <w:pPr>
        <w:ind w:left="5955" w:hanging="360"/>
      </w:pPr>
    </w:lvl>
    <w:lvl w:ilvl="8" w:tplc="0415001B" w:tentative="1">
      <w:start w:val="1"/>
      <w:numFmt w:val="lowerRoman"/>
      <w:lvlText w:val="%9."/>
      <w:lvlJc w:val="right"/>
      <w:pPr>
        <w:ind w:left="6675" w:hanging="180"/>
      </w:pPr>
    </w:lvl>
  </w:abstractNum>
  <w:abstractNum w:abstractNumId="5" w15:restartNumberingAfterBreak="0">
    <w:nsid w:val="0EA15F43"/>
    <w:multiLevelType w:val="hybridMultilevel"/>
    <w:tmpl w:val="CB949A12"/>
    <w:lvl w:ilvl="0" w:tplc="2E7CA73C">
      <w:start w:val="1"/>
      <w:numFmt w:val="decimal"/>
      <w:lvlText w:val="%1."/>
      <w:lvlJc w:val="left"/>
      <w:pPr>
        <w:tabs>
          <w:tab w:val="num" w:pos="1050"/>
        </w:tabs>
        <w:ind w:left="1050" w:hanging="360"/>
      </w:pPr>
      <w:rPr>
        <w:rFonts w:cs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 w15:restartNumberingAfterBreak="0">
    <w:nsid w:val="25FD060E"/>
    <w:multiLevelType w:val="hybridMultilevel"/>
    <w:tmpl w:val="E6386FD0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F7204F28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F7204F28">
      <w:start w:val="1"/>
      <w:numFmt w:val="decimal"/>
      <w:lvlText w:val="%3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 w15:restartNumberingAfterBreak="0">
    <w:nsid w:val="45AD5113"/>
    <w:multiLevelType w:val="hybridMultilevel"/>
    <w:tmpl w:val="88E2A87E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ECB68458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ahoma" w:hAnsi="Tahoma"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 w15:restartNumberingAfterBreak="0">
    <w:nsid w:val="4D075D36"/>
    <w:multiLevelType w:val="hybridMultilevel"/>
    <w:tmpl w:val="58EE0D5A"/>
    <w:lvl w:ilvl="0" w:tplc="F7204F28">
      <w:start w:val="1"/>
      <w:numFmt w:val="decimal"/>
      <w:lvlText w:val="%1)"/>
      <w:lvlJc w:val="left"/>
      <w:pPr>
        <w:tabs>
          <w:tab w:val="num" w:pos="330"/>
        </w:tabs>
        <w:ind w:left="330" w:hanging="360"/>
      </w:pPr>
      <w:rPr>
        <w:rFonts w:cs="Times New Roman" w:hint="default"/>
      </w:rPr>
    </w:lvl>
    <w:lvl w:ilvl="1" w:tplc="2E7CA73C">
      <w:start w:val="1"/>
      <w:numFmt w:val="decimal"/>
      <w:lvlText w:val="%2."/>
      <w:lvlJc w:val="left"/>
      <w:pPr>
        <w:tabs>
          <w:tab w:val="num" w:pos="1050"/>
        </w:tabs>
        <w:ind w:left="1050" w:hanging="360"/>
      </w:pPr>
      <w:rPr>
        <w:rFonts w:cs="Times New Roman" w:hint="default"/>
        <w:b w:val="0"/>
      </w:rPr>
    </w:lvl>
    <w:lvl w:ilvl="2" w:tplc="F7204F28">
      <w:start w:val="1"/>
      <w:numFmt w:val="decimal"/>
      <w:lvlText w:val="%3)"/>
      <w:lvlJc w:val="left"/>
      <w:pPr>
        <w:tabs>
          <w:tab w:val="num" w:pos="330"/>
        </w:tabs>
        <w:ind w:left="330" w:hanging="360"/>
      </w:pPr>
      <w:rPr>
        <w:rFonts w:cs="Times New Roman"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490"/>
        </w:tabs>
        <w:ind w:left="249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210"/>
        </w:tabs>
        <w:ind w:left="321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930"/>
        </w:tabs>
        <w:ind w:left="393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650"/>
        </w:tabs>
        <w:ind w:left="465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370"/>
        </w:tabs>
        <w:ind w:left="537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090"/>
        </w:tabs>
        <w:ind w:left="6090" w:hanging="180"/>
      </w:pPr>
      <w:rPr>
        <w:rFonts w:cs="Times New Roman"/>
      </w:rPr>
    </w:lvl>
  </w:abstractNum>
  <w:abstractNum w:abstractNumId="9" w15:restartNumberingAfterBreak="0">
    <w:nsid w:val="65B52389"/>
    <w:multiLevelType w:val="hybridMultilevel"/>
    <w:tmpl w:val="D48A62CA"/>
    <w:lvl w:ilvl="0" w:tplc="F7204F28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 w15:restartNumberingAfterBreak="0">
    <w:nsid w:val="693C6B6D"/>
    <w:multiLevelType w:val="hybridMultilevel"/>
    <w:tmpl w:val="45622E7A"/>
    <w:lvl w:ilvl="0" w:tplc="FFFFFFFF">
      <w:start w:val="1"/>
      <w:numFmt w:val="decimal"/>
      <w:lvlText w:val="%1)"/>
      <w:lvlJc w:val="left"/>
      <w:pPr>
        <w:tabs>
          <w:tab w:val="num" w:pos="750"/>
        </w:tabs>
        <w:ind w:left="750" w:hanging="390"/>
      </w:pPr>
      <w:rPr>
        <w:rFonts w:cs="Times New Roman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1" w15:restartNumberingAfterBreak="0">
    <w:nsid w:val="6C344442"/>
    <w:multiLevelType w:val="hybridMultilevel"/>
    <w:tmpl w:val="E32A4D1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7B0A9CD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  <w:b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 w15:restartNumberingAfterBreak="0">
    <w:nsid w:val="726B51A5"/>
    <w:multiLevelType w:val="hybridMultilevel"/>
    <w:tmpl w:val="F8F0C3F8"/>
    <w:lvl w:ilvl="0" w:tplc="2E7CA73C">
      <w:start w:val="1"/>
      <w:numFmt w:val="decimal"/>
      <w:lvlText w:val="%1."/>
      <w:lvlJc w:val="left"/>
      <w:pPr>
        <w:tabs>
          <w:tab w:val="num" w:pos="1050"/>
        </w:tabs>
        <w:ind w:left="1050" w:hanging="360"/>
      </w:pPr>
      <w:rPr>
        <w:rFonts w:cs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 w15:restartNumberingAfterBreak="0">
    <w:nsid w:val="737F1BF2"/>
    <w:multiLevelType w:val="hybridMultilevel"/>
    <w:tmpl w:val="92147282"/>
    <w:lvl w:ilvl="0" w:tplc="04150017">
      <w:start w:val="1"/>
      <w:numFmt w:val="lowerLetter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635" w:hanging="360"/>
      </w:pPr>
    </w:lvl>
    <w:lvl w:ilvl="2" w:tplc="0415001B" w:tentative="1">
      <w:start w:val="1"/>
      <w:numFmt w:val="lowerRoman"/>
      <w:lvlText w:val="%3."/>
      <w:lvlJc w:val="right"/>
      <w:pPr>
        <w:ind w:left="2355" w:hanging="180"/>
      </w:pPr>
    </w:lvl>
    <w:lvl w:ilvl="3" w:tplc="0415000F" w:tentative="1">
      <w:start w:val="1"/>
      <w:numFmt w:val="decimal"/>
      <w:lvlText w:val="%4."/>
      <w:lvlJc w:val="left"/>
      <w:pPr>
        <w:ind w:left="3075" w:hanging="360"/>
      </w:pPr>
    </w:lvl>
    <w:lvl w:ilvl="4" w:tplc="04150019" w:tentative="1">
      <w:start w:val="1"/>
      <w:numFmt w:val="lowerLetter"/>
      <w:lvlText w:val="%5."/>
      <w:lvlJc w:val="left"/>
      <w:pPr>
        <w:ind w:left="3795" w:hanging="360"/>
      </w:pPr>
    </w:lvl>
    <w:lvl w:ilvl="5" w:tplc="0415001B" w:tentative="1">
      <w:start w:val="1"/>
      <w:numFmt w:val="lowerRoman"/>
      <w:lvlText w:val="%6."/>
      <w:lvlJc w:val="right"/>
      <w:pPr>
        <w:ind w:left="4515" w:hanging="180"/>
      </w:pPr>
    </w:lvl>
    <w:lvl w:ilvl="6" w:tplc="0415000F" w:tentative="1">
      <w:start w:val="1"/>
      <w:numFmt w:val="decimal"/>
      <w:lvlText w:val="%7."/>
      <w:lvlJc w:val="left"/>
      <w:pPr>
        <w:ind w:left="5235" w:hanging="360"/>
      </w:pPr>
    </w:lvl>
    <w:lvl w:ilvl="7" w:tplc="04150019" w:tentative="1">
      <w:start w:val="1"/>
      <w:numFmt w:val="lowerLetter"/>
      <w:lvlText w:val="%8."/>
      <w:lvlJc w:val="left"/>
      <w:pPr>
        <w:ind w:left="5955" w:hanging="360"/>
      </w:pPr>
    </w:lvl>
    <w:lvl w:ilvl="8" w:tplc="0415001B" w:tentative="1">
      <w:start w:val="1"/>
      <w:numFmt w:val="lowerRoman"/>
      <w:lvlText w:val="%9."/>
      <w:lvlJc w:val="right"/>
      <w:pPr>
        <w:ind w:left="6675" w:hanging="180"/>
      </w:pPr>
    </w:lvl>
  </w:abstractNum>
  <w:abstractNum w:abstractNumId="14" w15:restartNumberingAfterBreak="0">
    <w:nsid w:val="742635E7"/>
    <w:multiLevelType w:val="hybridMultilevel"/>
    <w:tmpl w:val="BC662DDE"/>
    <w:lvl w:ilvl="0" w:tplc="62F4C81A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  <w:color w:val="auto"/>
      </w:rPr>
    </w:lvl>
    <w:lvl w:ilvl="1" w:tplc="165666EA">
      <w:start w:val="1"/>
      <w:numFmt w:val="lowerLetter"/>
      <w:lvlText w:val="%2)"/>
      <w:lvlJc w:val="left"/>
      <w:pPr>
        <w:tabs>
          <w:tab w:val="num" w:pos="1455"/>
        </w:tabs>
        <w:ind w:left="1455" w:hanging="375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7"/>
  </w:num>
  <w:num w:numId="3">
    <w:abstractNumId w:val="11"/>
  </w:num>
  <w:num w:numId="4">
    <w:abstractNumId w:val="6"/>
  </w:num>
  <w:num w:numId="5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8"/>
  </w:num>
  <w:num w:numId="8">
    <w:abstractNumId w:val="5"/>
  </w:num>
  <w:num w:numId="9">
    <w:abstractNumId w:val="3"/>
  </w:num>
  <w:num w:numId="10">
    <w:abstractNumId w:val="2"/>
  </w:num>
  <w:num w:numId="11">
    <w:abstractNumId w:val="1"/>
  </w:num>
  <w:num w:numId="12">
    <w:abstractNumId w:val="9"/>
  </w:num>
  <w:num w:numId="13">
    <w:abstractNumId w:val="12"/>
  </w:num>
  <w:num w:numId="14">
    <w:abstractNumId w:val="14"/>
  </w:num>
  <w:num w:numId="15">
    <w:abstractNumId w:val="13"/>
  </w:num>
  <w:num w:numId="1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81AF8"/>
    <w:rsid w:val="000459BD"/>
    <w:rsid w:val="0005720C"/>
    <w:rsid w:val="0006260B"/>
    <w:rsid w:val="000E195F"/>
    <w:rsid w:val="001B6C22"/>
    <w:rsid w:val="001C19FB"/>
    <w:rsid w:val="0022019F"/>
    <w:rsid w:val="002315CC"/>
    <w:rsid w:val="002A3AA4"/>
    <w:rsid w:val="002D655E"/>
    <w:rsid w:val="002F567A"/>
    <w:rsid w:val="003354F6"/>
    <w:rsid w:val="00352C08"/>
    <w:rsid w:val="0040679E"/>
    <w:rsid w:val="0044588C"/>
    <w:rsid w:val="004573B7"/>
    <w:rsid w:val="00463636"/>
    <w:rsid w:val="0047680C"/>
    <w:rsid w:val="00481022"/>
    <w:rsid w:val="004E1C9A"/>
    <w:rsid w:val="004F0956"/>
    <w:rsid w:val="00526FC1"/>
    <w:rsid w:val="00650870"/>
    <w:rsid w:val="0069068B"/>
    <w:rsid w:val="006B5C8C"/>
    <w:rsid w:val="006C4786"/>
    <w:rsid w:val="00717B1D"/>
    <w:rsid w:val="00744702"/>
    <w:rsid w:val="00790DBB"/>
    <w:rsid w:val="007E247C"/>
    <w:rsid w:val="00803540"/>
    <w:rsid w:val="00813A1A"/>
    <w:rsid w:val="008160A2"/>
    <w:rsid w:val="00823ADD"/>
    <w:rsid w:val="008D69E2"/>
    <w:rsid w:val="009F7964"/>
    <w:rsid w:val="00A16187"/>
    <w:rsid w:val="00A625F8"/>
    <w:rsid w:val="00B04248"/>
    <w:rsid w:val="00B55095"/>
    <w:rsid w:val="00BE591C"/>
    <w:rsid w:val="00C24F60"/>
    <w:rsid w:val="00C57508"/>
    <w:rsid w:val="00C86F77"/>
    <w:rsid w:val="00CC777B"/>
    <w:rsid w:val="00CD4018"/>
    <w:rsid w:val="00D54FE7"/>
    <w:rsid w:val="00D61C1B"/>
    <w:rsid w:val="00DA783C"/>
    <w:rsid w:val="00EC4253"/>
    <w:rsid w:val="00EE0394"/>
    <w:rsid w:val="00F55DDB"/>
    <w:rsid w:val="00F618FB"/>
    <w:rsid w:val="00F715C3"/>
    <w:rsid w:val="00F81A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/>
    <o:shapelayout v:ext="edit">
      <o:idmap v:ext="edit" data="1"/>
    </o:shapelayout>
  </w:shapeDefaults>
  <w:decimalSymbol w:val=","/>
  <w:listSeparator w:val=";"/>
  <w14:docId w14:val="5965987C"/>
  <w15:chartTrackingRefBased/>
  <w15:docId w15:val="{B655BD79-0D12-4437-9EC5-B6DE71E285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Subtle 1" w:semiHidden="1" w:unhideWhenUsed="1"/>
    <w:lsdException w:name="Table Subtle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ny">
    <w:name w:val="Normal"/>
    <w:qFormat/>
    <w:rsid w:val="00F81AF8"/>
    <w:pPr>
      <w:widowControl w:val="0"/>
      <w:suppressAutoHyphens/>
      <w:spacing w:after="0" w:line="240" w:lineRule="auto"/>
    </w:pPr>
    <w:rPr>
      <w:rFonts w:ascii="Times New Roman" w:eastAsia="Calibri" w:hAnsi="Times New Roman" w:cs="Times New Roman"/>
      <w:kern w:val="1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basedOn w:val="Normalny"/>
    <w:uiPriority w:val="99"/>
    <w:rsid w:val="00F81AF8"/>
    <w:pPr>
      <w:autoSpaceDE w:val="0"/>
    </w:pPr>
    <w:rPr>
      <w:rFonts w:eastAsia="Times New Roman"/>
      <w:color w:val="000000"/>
    </w:rPr>
  </w:style>
  <w:style w:type="paragraph" w:styleId="Tekstpodstawowy2">
    <w:name w:val="Body Text 2"/>
    <w:basedOn w:val="Normalny"/>
    <w:link w:val="Tekstpodstawowy2Znak"/>
    <w:uiPriority w:val="99"/>
    <w:semiHidden/>
    <w:rsid w:val="00F81AF8"/>
    <w:pPr>
      <w:widowControl/>
      <w:suppressAutoHyphens w:val="0"/>
      <w:jc w:val="both"/>
    </w:pPr>
    <w:rPr>
      <w:rFonts w:ascii="Arial" w:eastAsia="Times New Roman" w:hAnsi="Arial" w:cs="Arial"/>
      <w:kern w:val="0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F81AF8"/>
    <w:rPr>
      <w:rFonts w:ascii="Arial" w:eastAsia="Times New Roman" w:hAnsi="Arial" w:cs="Arial"/>
      <w:sz w:val="24"/>
      <w:szCs w:val="24"/>
      <w:lang w:eastAsia="pl-PL"/>
    </w:rPr>
  </w:style>
  <w:style w:type="paragraph" w:styleId="Tekstpodstawowy">
    <w:name w:val="Body Text"/>
    <w:basedOn w:val="Normalny"/>
    <w:link w:val="TekstpodstawowyZnak"/>
    <w:uiPriority w:val="99"/>
    <w:semiHidden/>
    <w:rsid w:val="00F81AF8"/>
    <w:pPr>
      <w:widowControl/>
      <w:suppressAutoHyphens w:val="0"/>
      <w:jc w:val="both"/>
    </w:pPr>
    <w:rPr>
      <w:rFonts w:ascii="Arial" w:eastAsia="Times New Roman" w:hAnsi="Arial" w:cs="Arial"/>
      <w:b/>
      <w:bCs/>
      <w:i/>
      <w:iCs/>
      <w:kern w:val="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F81AF8"/>
    <w:rPr>
      <w:rFonts w:ascii="Arial" w:eastAsia="Times New Roman" w:hAnsi="Arial" w:cs="Arial"/>
      <w:b/>
      <w:bCs/>
      <w:i/>
      <w:iCs/>
      <w:sz w:val="24"/>
      <w:szCs w:val="24"/>
      <w:lang w:eastAsia="pl-PL"/>
    </w:rPr>
  </w:style>
  <w:style w:type="paragraph" w:customStyle="1" w:styleId="Tekstpodstawowy22">
    <w:name w:val="Tekst podstawowy 22"/>
    <w:basedOn w:val="Normalny"/>
    <w:uiPriority w:val="99"/>
    <w:rsid w:val="00F81AF8"/>
    <w:pPr>
      <w:widowControl/>
    </w:pPr>
    <w:rPr>
      <w:rFonts w:eastAsia="Times New Roman"/>
      <w:b/>
      <w:kern w:val="0"/>
      <w:sz w:val="28"/>
      <w:szCs w:val="20"/>
      <w:lang w:eastAsia="ar-SA"/>
    </w:rPr>
  </w:style>
  <w:style w:type="paragraph" w:styleId="Stopka">
    <w:name w:val="footer"/>
    <w:basedOn w:val="Normalny"/>
    <w:link w:val="StopkaZnak"/>
    <w:uiPriority w:val="99"/>
    <w:rsid w:val="00F81AF8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F81AF8"/>
    <w:rPr>
      <w:rFonts w:ascii="Times New Roman" w:eastAsia="Calibri" w:hAnsi="Times New Roman" w:cs="Times New Roman"/>
      <w:kern w:val="1"/>
      <w:sz w:val="24"/>
      <w:szCs w:val="24"/>
    </w:rPr>
  </w:style>
  <w:style w:type="character" w:styleId="Numerstrony">
    <w:name w:val="page number"/>
    <w:basedOn w:val="Domylnaczcionkaakapitu"/>
    <w:uiPriority w:val="99"/>
    <w:rsid w:val="00F81AF8"/>
    <w:rPr>
      <w:rFonts w:cs="Times New Roman"/>
    </w:rPr>
  </w:style>
  <w:style w:type="paragraph" w:customStyle="1" w:styleId="rozdzia">
    <w:name w:val="rozdział"/>
    <w:basedOn w:val="Normalny"/>
    <w:uiPriority w:val="99"/>
    <w:rsid w:val="00F81AF8"/>
    <w:pPr>
      <w:widowControl/>
      <w:spacing w:line="360" w:lineRule="auto"/>
      <w:jc w:val="center"/>
    </w:pPr>
    <w:rPr>
      <w:rFonts w:ascii="Arial" w:eastAsia="Times New Roman" w:hAnsi="Arial" w:cs="Arial"/>
      <w:b/>
      <w:iCs/>
      <w:caps/>
      <w:spacing w:val="8"/>
      <w:kern w:val="0"/>
      <w:sz w:val="28"/>
      <w:szCs w:val="28"/>
      <w:lang w:eastAsia="ar-SA"/>
    </w:rPr>
  </w:style>
  <w:style w:type="paragraph" w:styleId="Nagwek">
    <w:name w:val="header"/>
    <w:basedOn w:val="Normalny"/>
    <w:link w:val="NagwekZnak"/>
    <w:uiPriority w:val="99"/>
    <w:unhideWhenUsed/>
    <w:rsid w:val="00C86F7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C86F77"/>
    <w:rPr>
      <w:rFonts w:ascii="Times New Roman" w:eastAsia="Calibri" w:hAnsi="Times New Roman" w:cs="Times New Roman"/>
      <w:kern w:val="1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B6C22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B6C22"/>
    <w:rPr>
      <w:rFonts w:ascii="Segoe UI" w:eastAsia="Calibri" w:hAnsi="Segoe UI" w:cs="Segoe UI"/>
      <w:kern w:val="1"/>
      <w:sz w:val="18"/>
      <w:szCs w:val="18"/>
    </w:rPr>
  </w:style>
  <w:style w:type="paragraph" w:styleId="Akapitzlist">
    <w:name w:val="List Paragraph"/>
    <w:basedOn w:val="Normalny"/>
    <w:uiPriority w:val="34"/>
    <w:qFormat/>
    <w:rsid w:val="009F7964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47680C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321</TotalTime>
  <Pages>6</Pages>
  <Words>2682</Words>
  <Characters>16096</Characters>
  <Application>Microsoft Office Word</Application>
  <DocSecurity>0</DocSecurity>
  <Lines>134</Lines>
  <Paragraphs>37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UK101</dc:creator>
  <cp:keywords/>
  <dc:description/>
  <cp:lastModifiedBy>UK218</cp:lastModifiedBy>
  <cp:revision>21</cp:revision>
  <cp:lastPrinted>2019-10-22T11:35:00Z</cp:lastPrinted>
  <dcterms:created xsi:type="dcterms:W3CDTF">2018-03-13T10:26:00Z</dcterms:created>
  <dcterms:modified xsi:type="dcterms:W3CDTF">2019-10-22T11:36:00Z</dcterms:modified>
</cp:coreProperties>
</file>