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B16232" w14:textId="77777777" w:rsidR="002B0A8D" w:rsidRPr="001E00A1" w:rsidRDefault="002B0A8D" w:rsidP="001E00A1">
      <w:pPr>
        <w:pStyle w:val="Akapitzlist1"/>
        <w:spacing w:after="240" w:line="276" w:lineRule="auto"/>
        <w:ind w:left="0"/>
        <w:jc w:val="center"/>
        <w:rPr>
          <w:rFonts w:asciiTheme="majorBidi" w:hAnsiTheme="majorBidi" w:cstheme="majorBidi"/>
          <w:b/>
          <w:sz w:val="22"/>
          <w:szCs w:val="22"/>
        </w:rPr>
      </w:pPr>
      <w:bookmarkStart w:id="0" w:name="_GoBack"/>
      <w:bookmarkEnd w:id="0"/>
      <w:r w:rsidRPr="001E00A1">
        <w:rPr>
          <w:rFonts w:asciiTheme="majorBidi" w:hAnsiTheme="majorBidi" w:cstheme="majorBidi"/>
          <w:b/>
          <w:sz w:val="22"/>
          <w:szCs w:val="22"/>
        </w:rPr>
        <w:t>Umowa nr</w:t>
      </w:r>
      <w:r w:rsidR="001E00A1">
        <w:rPr>
          <w:rFonts w:asciiTheme="majorBidi" w:hAnsiTheme="majorBidi" w:cstheme="majorBidi"/>
          <w:b/>
          <w:sz w:val="22"/>
          <w:szCs w:val="22"/>
        </w:rPr>
        <w:t xml:space="preserve"> ……………….</w:t>
      </w:r>
    </w:p>
    <w:p w14:paraId="34110C01" w14:textId="77777777" w:rsidR="002B0A8D" w:rsidRPr="001E00A1" w:rsidRDefault="002B0A8D" w:rsidP="001E00A1">
      <w:pPr>
        <w:spacing w:after="240" w:line="276" w:lineRule="auto"/>
        <w:jc w:val="both"/>
        <w:rPr>
          <w:rFonts w:asciiTheme="majorBidi" w:hAnsiTheme="majorBidi" w:cstheme="majorBidi"/>
          <w:sz w:val="22"/>
          <w:szCs w:val="22"/>
        </w:rPr>
      </w:pPr>
      <w:r w:rsidRPr="001E00A1">
        <w:rPr>
          <w:rFonts w:asciiTheme="majorBidi" w:hAnsiTheme="majorBidi" w:cstheme="majorBidi"/>
          <w:sz w:val="22"/>
          <w:szCs w:val="22"/>
        </w:rPr>
        <w:t>w dn</w:t>
      </w:r>
      <w:r w:rsidR="002D543B" w:rsidRPr="001E00A1">
        <w:rPr>
          <w:rFonts w:asciiTheme="majorBidi" w:hAnsiTheme="majorBidi" w:cstheme="majorBidi"/>
          <w:sz w:val="22"/>
          <w:szCs w:val="22"/>
        </w:rPr>
        <w:t xml:space="preserve">iu </w:t>
      </w:r>
      <w:r w:rsidR="00ED6CAA" w:rsidRPr="001E00A1">
        <w:rPr>
          <w:rFonts w:asciiTheme="majorBidi" w:hAnsiTheme="majorBidi" w:cstheme="majorBidi"/>
          <w:sz w:val="22"/>
          <w:szCs w:val="22"/>
        </w:rPr>
        <w:t>………………………</w:t>
      </w:r>
      <w:r w:rsidR="002D543B" w:rsidRPr="001E00A1">
        <w:rPr>
          <w:rFonts w:asciiTheme="majorBidi" w:hAnsiTheme="majorBidi" w:cstheme="majorBidi"/>
          <w:sz w:val="22"/>
          <w:szCs w:val="22"/>
        </w:rPr>
        <w:t>20</w:t>
      </w:r>
      <w:r w:rsidR="00AE71D3" w:rsidRPr="001E00A1">
        <w:rPr>
          <w:rFonts w:asciiTheme="majorBidi" w:hAnsiTheme="majorBidi" w:cstheme="majorBidi"/>
          <w:sz w:val="22"/>
          <w:szCs w:val="22"/>
        </w:rPr>
        <w:t>22</w:t>
      </w:r>
      <w:r w:rsidRPr="001E00A1">
        <w:rPr>
          <w:rFonts w:asciiTheme="majorBidi" w:hAnsiTheme="majorBidi" w:cstheme="majorBidi"/>
          <w:sz w:val="22"/>
          <w:szCs w:val="22"/>
        </w:rPr>
        <w:t xml:space="preserve"> roku w </w:t>
      </w:r>
      <w:proofErr w:type="spellStart"/>
      <w:r w:rsidRPr="001E00A1">
        <w:rPr>
          <w:rFonts w:asciiTheme="majorBidi" w:hAnsiTheme="majorBidi" w:cstheme="majorBidi"/>
          <w:sz w:val="22"/>
          <w:szCs w:val="22"/>
        </w:rPr>
        <w:t>Dziekanowie</w:t>
      </w:r>
      <w:proofErr w:type="spellEnd"/>
      <w:r w:rsidRPr="001E00A1">
        <w:rPr>
          <w:rFonts w:asciiTheme="majorBidi" w:hAnsiTheme="majorBidi" w:cstheme="majorBidi"/>
          <w:sz w:val="22"/>
          <w:szCs w:val="22"/>
        </w:rPr>
        <w:t xml:space="preserve"> Leśnym, pomiędzy:</w:t>
      </w:r>
    </w:p>
    <w:p w14:paraId="0D06552A" w14:textId="77777777" w:rsidR="002B0A8D" w:rsidRPr="001E00A1" w:rsidRDefault="002B0A8D"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 xml:space="preserve">Samodzielnym Zespołem Publicznych Zakładów Opieki Zdrowotnej im. Dzieci Warszawy z siedzibą </w:t>
      </w:r>
      <w:r w:rsidRPr="001E00A1">
        <w:rPr>
          <w:rFonts w:asciiTheme="majorBidi" w:hAnsiTheme="majorBidi" w:cstheme="majorBidi"/>
          <w:sz w:val="22"/>
          <w:szCs w:val="22"/>
        </w:rPr>
        <w:br/>
        <w:t xml:space="preserve">w </w:t>
      </w:r>
      <w:proofErr w:type="spellStart"/>
      <w:r w:rsidRPr="001E00A1">
        <w:rPr>
          <w:rFonts w:asciiTheme="majorBidi" w:hAnsiTheme="majorBidi" w:cstheme="majorBidi"/>
          <w:sz w:val="22"/>
          <w:szCs w:val="22"/>
        </w:rPr>
        <w:t>Dziekanowie</w:t>
      </w:r>
      <w:proofErr w:type="spellEnd"/>
      <w:r w:rsidRPr="001E00A1">
        <w:rPr>
          <w:rFonts w:asciiTheme="majorBidi" w:hAnsiTheme="majorBidi" w:cstheme="majorBidi"/>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46FDD4B8" w14:textId="77777777" w:rsidR="002B0A8D" w:rsidRPr="001E00A1" w:rsidRDefault="002B0A8D"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reprezentowanym przez:</w:t>
      </w:r>
    </w:p>
    <w:p w14:paraId="12D673FC" w14:textId="77777777" w:rsidR="002B0A8D" w:rsidRPr="001E00A1" w:rsidRDefault="002B0A8D" w:rsidP="001E00A1">
      <w:pPr>
        <w:spacing w:before="240" w:after="240" w:line="276" w:lineRule="auto"/>
        <w:jc w:val="both"/>
        <w:rPr>
          <w:rFonts w:asciiTheme="majorBidi" w:hAnsiTheme="majorBidi" w:cstheme="majorBidi"/>
          <w:b/>
          <w:i/>
          <w:sz w:val="22"/>
          <w:szCs w:val="22"/>
        </w:rPr>
      </w:pPr>
      <w:r w:rsidRPr="001E00A1">
        <w:rPr>
          <w:rFonts w:asciiTheme="majorBidi" w:hAnsiTheme="majorBidi" w:cstheme="majorBidi"/>
          <w:b/>
          <w:i/>
          <w:sz w:val="22"/>
          <w:szCs w:val="22"/>
        </w:rPr>
        <w:t>Roberta Lasotę – Dyrektora Szpitala</w:t>
      </w:r>
    </w:p>
    <w:p w14:paraId="482C358E" w14:textId="77777777" w:rsidR="002B0A8D" w:rsidRPr="001E00A1" w:rsidRDefault="002B0A8D"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zwanym dalej „Zamawiającym”</w:t>
      </w:r>
    </w:p>
    <w:p w14:paraId="630F6C77" w14:textId="77777777" w:rsidR="002B0A8D" w:rsidRPr="001E00A1" w:rsidRDefault="002B0A8D"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a</w:t>
      </w:r>
    </w:p>
    <w:p w14:paraId="61C0EFF0" w14:textId="77777777" w:rsidR="002B0A8D" w:rsidRPr="001E00A1" w:rsidRDefault="002B0A8D" w:rsidP="001E00A1">
      <w:pPr>
        <w:spacing w:line="276" w:lineRule="auto"/>
        <w:jc w:val="both"/>
        <w:rPr>
          <w:rFonts w:asciiTheme="majorBidi" w:hAnsiTheme="majorBidi" w:cstheme="majorBidi"/>
          <w:sz w:val="22"/>
          <w:szCs w:val="22"/>
        </w:rPr>
      </w:pPr>
    </w:p>
    <w:p w14:paraId="41C1BACE" w14:textId="77777777" w:rsidR="0062041A" w:rsidRPr="001E00A1" w:rsidRDefault="0062041A"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 xml:space="preserve">………………..z siedzibą w ……….przy ulicy ……….., …………………, posiadającym REGON: oraz NIP: …………………..  wpisaną do rejestru przedsiębiorców prowadzonego przez Sąd Rejonowy .............................................  .......... Wydział Gospodarczy Krajowego Rejestru Sądowego pod numerem KRS: ................., </w:t>
      </w:r>
    </w:p>
    <w:p w14:paraId="40284AE6" w14:textId="77777777" w:rsidR="0062041A" w:rsidRPr="001E00A1" w:rsidRDefault="0062041A"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zwaną w treści umowy „Wykonawcą ”, reprezentowaną przez:</w:t>
      </w:r>
    </w:p>
    <w:p w14:paraId="64CE4021" w14:textId="77777777" w:rsidR="0062041A" w:rsidRPr="001E00A1" w:rsidRDefault="0062041A"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1 ...............................</w:t>
      </w:r>
    </w:p>
    <w:p w14:paraId="577F2560" w14:textId="77777777" w:rsidR="0062041A" w:rsidRPr="001E00A1" w:rsidRDefault="0062041A"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2 ...............................</w:t>
      </w:r>
    </w:p>
    <w:p w14:paraId="43C9C996" w14:textId="77777777" w:rsidR="0062041A" w:rsidRPr="001E00A1" w:rsidRDefault="0062041A" w:rsidP="001E00A1">
      <w:pPr>
        <w:spacing w:line="276" w:lineRule="auto"/>
        <w:jc w:val="both"/>
        <w:rPr>
          <w:rFonts w:asciiTheme="majorBidi" w:hAnsiTheme="majorBidi" w:cstheme="majorBidi"/>
          <w:sz w:val="22"/>
          <w:szCs w:val="22"/>
        </w:rPr>
      </w:pPr>
    </w:p>
    <w:p w14:paraId="2F47670B" w14:textId="77777777" w:rsidR="0062041A" w:rsidRPr="001E00A1" w:rsidRDefault="0062041A"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(w przypadku przedsiębiorcy wpisanego do Centralnej Ewidencji i Informacji o Działalności Gospodarczej)</w:t>
      </w:r>
    </w:p>
    <w:p w14:paraId="6148EBE2" w14:textId="77777777" w:rsidR="0062041A" w:rsidRPr="001E00A1" w:rsidRDefault="0062041A"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458E239A" w14:textId="77777777" w:rsidR="0062041A" w:rsidRPr="001E00A1" w:rsidRDefault="0062041A" w:rsidP="001E00A1">
      <w:pPr>
        <w:spacing w:after="240" w:line="276" w:lineRule="auto"/>
        <w:jc w:val="both"/>
        <w:rPr>
          <w:rFonts w:asciiTheme="majorBidi" w:hAnsiTheme="majorBidi" w:cstheme="majorBidi"/>
          <w:sz w:val="22"/>
          <w:szCs w:val="22"/>
        </w:rPr>
      </w:pPr>
      <w:r w:rsidRPr="001E00A1">
        <w:rPr>
          <w:rFonts w:asciiTheme="majorBidi" w:hAnsiTheme="majorBidi" w:cstheme="majorBidi"/>
          <w:sz w:val="22"/>
          <w:szCs w:val="22"/>
        </w:rPr>
        <w:t xml:space="preserve">zwanym w treści umowy „Wykonawcą”, </w:t>
      </w:r>
    </w:p>
    <w:p w14:paraId="78F8B75D" w14:textId="77777777" w:rsidR="0062041A" w:rsidRPr="001E00A1" w:rsidRDefault="0062041A"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(w przypadku spółki cywilnej wpisanej do Centralnej Ewidencji i Informacji o Działalności Gospodarczej)</w:t>
      </w:r>
    </w:p>
    <w:p w14:paraId="789F649E" w14:textId="77777777" w:rsidR="0062041A" w:rsidRPr="001E00A1" w:rsidRDefault="0062041A"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 oraz</w:t>
      </w:r>
    </w:p>
    <w:p w14:paraId="15E3E8BA" w14:textId="77777777" w:rsidR="0062041A" w:rsidRPr="001E00A1" w:rsidRDefault="0062041A" w:rsidP="001E00A1">
      <w:pPr>
        <w:spacing w:line="276" w:lineRule="auto"/>
        <w:jc w:val="both"/>
        <w:rPr>
          <w:rFonts w:asciiTheme="majorBidi" w:hAnsiTheme="majorBidi" w:cstheme="majorBidi"/>
          <w:sz w:val="22"/>
          <w:szCs w:val="22"/>
        </w:rPr>
      </w:pPr>
      <w:r w:rsidRPr="001E00A1">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6363EDA0" w14:textId="77777777" w:rsidR="00016197" w:rsidRPr="001E00A1" w:rsidRDefault="0062041A" w:rsidP="001E00A1">
      <w:pPr>
        <w:spacing w:after="240" w:line="276" w:lineRule="auto"/>
        <w:jc w:val="both"/>
        <w:rPr>
          <w:rFonts w:asciiTheme="majorBidi" w:hAnsiTheme="majorBidi" w:cstheme="majorBidi"/>
          <w:sz w:val="22"/>
          <w:szCs w:val="22"/>
        </w:rPr>
      </w:pPr>
      <w:r w:rsidRPr="001E00A1">
        <w:rPr>
          <w:rFonts w:asciiTheme="majorBidi" w:hAnsiTheme="majorBidi" w:cstheme="majorBidi"/>
          <w:sz w:val="22"/>
          <w:szCs w:val="22"/>
        </w:rPr>
        <w:t>zwaną dalej „Wykonawcą”</w:t>
      </w:r>
    </w:p>
    <w:p w14:paraId="0BA00CF6" w14:textId="77777777" w:rsidR="002B0A8D" w:rsidRPr="001E00A1" w:rsidRDefault="002B0A8D" w:rsidP="001E00A1">
      <w:pPr>
        <w:spacing w:after="240" w:line="276" w:lineRule="auto"/>
        <w:jc w:val="both"/>
        <w:rPr>
          <w:rFonts w:asciiTheme="majorBidi" w:hAnsiTheme="majorBidi" w:cstheme="majorBidi"/>
          <w:sz w:val="22"/>
          <w:szCs w:val="22"/>
        </w:rPr>
      </w:pPr>
      <w:r w:rsidRPr="001E00A1">
        <w:rPr>
          <w:rFonts w:asciiTheme="majorBidi" w:hAnsiTheme="majorBidi" w:cstheme="majorBidi"/>
          <w:sz w:val="22"/>
          <w:szCs w:val="22"/>
        </w:rPr>
        <w:t>zwanych łącznie w dalszej części Umowy „Stronami”, a każda z nich z osobna „Stroną” zawart</w:t>
      </w:r>
      <w:r w:rsidR="00861DCE">
        <w:rPr>
          <w:rFonts w:asciiTheme="majorBidi" w:hAnsiTheme="majorBidi" w:cstheme="majorBidi"/>
          <w:sz w:val="22"/>
          <w:szCs w:val="22"/>
        </w:rPr>
        <w:t>o Umowę o następującej treści.</w:t>
      </w:r>
    </w:p>
    <w:p w14:paraId="161DFA2F" w14:textId="77777777" w:rsidR="002B0A8D" w:rsidRPr="001E00A1" w:rsidRDefault="002B0A8D" w:rsidP="001E00A1">
      <w:pPr>
        <w:spacing w:line="276" w:lineRule="auto"/>
        <w:jc w:val="center"/>
        <w:rPr>
          <w:rFonts w:asciiTheme="majorBidi" w:hAnsiTheme="majorBidi" w:cstheme="majorBidi"/>
          <w:b/>
          <w:sz w:val="22"/>
          <w:szCs w:val="22"/>
        </w:rPr>
      </w:pPr>
      <w:r w:rsidRPr="001E00A1">
        <w:rPr>
          <w:rFonts w:asciiTheme="majorBidi" w:hAnsiTheme="majorBidi" w:cstheme="majorBidi"/>
          <w:b/>
          <w:sz w:val="22"/>
          <w:szCs w:val="22"/>
        </w:rPr>
        <w:t>§ 1</w:t>
      </w:r>
    </w:p>
    <w:p w14:paraId="17139520" w14:textId="77777777" w:rsidR="00ED6CAA" w:rsidRPr="001E00A1" w:rsidRDefault="002B0A8D" w:rsidP="001E00A1">
      <w:pPr>
        <w:numPr>
          <w:ilvl w:val="0"/>
          <w:numId w:val="11"/>
        </w:numPr>
        <w:spacing w:line="276" w:lineRule="auto"/>
        <w:jc w:val="both"/>
        <w:rPr>
          <w:rFonts w:asciiTheme="majorBidi" w:hAnsiTheme="majorBidi" w:cstheme="majorBidi"/>
          <w:sz w:val="22"/>
          <w:szCs w:val="22"/>
        </w:rPr>
      </w:pPr>
      <w:r w:rsidRPr="001E00A1">
        <w:rPr>
          <w:rFonts w:asciiTheme="majorBidi" w:hAnsiTheme="majorBidi" w:cstheme="majorBidi"/>
          <w:sz w:val="22"/>
          <w:szCs w:val="22"/>
        </w:rPr>
        <w:t>Zamawiający zleca a Wykonawca przyjmuje do</w:t>
      </w:r>
      <w:r w:rsidR="00ED6CAA" w:rsidRPr="001E00A1">
        <w:rPr>
          <w:rFonts w:asciiTheme="majorBidi" w:hAnsiTheme="majorBidi" w:cstheme="majorBidi"/>
          <w:sz w:val="22"/>
          <w:szCs w:val="22"/>
        </w:rPr>
        <w:t xml:space="preserve"> realizacji zamówienie </w:t>
      </w:r>
      <w:r w:rsidR="00C30672" w:rsidRPr="001E00A1">
        <w:rPr>
          <w:rFonts w:asciiTheme="majorBidi" w:hAnsiTheme="majorBidi" w:cstheme="majorBidi"/>
          <w:sz w:val="22"/>
          <w:szCs w:val="22"/>
        </w:rPr>
        <w:t>zgodnie z opisem przedmiotu zamówienia stanowiącego załącznik nr 2 do umowy.</w:t>
      </w:r>
    </w:p>
    <w:p w14:paraId="654C9B01" w14:textId="77777777" w:rsidR="002B0A8D" w:rsidRPr="001E00A1" w:rsidRDefault="002B0A8D" w:rsidP="001E00A1">
      <w:pPr>
        <w:numPr>
          <w:ilvl w:val="0"/>
          <w:numId w:val="11"/>
        </w:numPr>
        <w:spacing w:line="276" w:lineRule="auto"/>
        <w:jc w:val="both"/>
        <w:rPr>
          <w:rFonts w:asciiTheme="majorBidi" w:hAnsiTheme="majorBidi" w:cstheme="majorBidi"/>
          <w:sz w:val="22"/>
          <w:szCs w:val="22"/>
        </w:rPr>
      </w:pPr>
      <w:r w:rsidRPr="001E00A1">
        <w:rPr>
          <w:rFonts w:asciiTheme="majorBidi" w:hAnsiTheme="majorBidi" w:cstheme="majorBidi"/>
          <w:sz w:val="22"/>
          <w:szCs w:val="22"/>
        </w:rPr>
        <w:lastRenderedPageBreak/>
        <w:t xml:space="preserve">W ramach przedmiotu umowy Wykonawca przeprowadzi </w:t>
      </w:r>
      <w:r w:rsidR="00F26133" w:rsidRPr="001E00A1">
        <w:rPr>
          <w:rFonts w:asciiTheme="majorBidi" w:hAnsiTheme="majorBidi" w:cstheme="majorBidi"/>
          <w:sz w:val="22"/>
          <w:szCs w:val="22"/>
        </w:rPr>
        <w:t xml:space="preserve">prace </w:t>
      </w:r>
      <w:r w:rsidRPr="001E00A1">
        <w:rPr>
          <w:rFonts w:asciiTheme="majorBidi" w:hAnsiTheme="majorBidi" w:cstheme="majorBidi"/>
          <w:sz w:val="22"/>
          <w:szCs w:val="22"/>
        </w:rPr>
        <w:t xml:space="preserve">zgodnie z zakresem określonym </w:t>
      </w:r>
      <w:r w:rsidR="00FC546C" w:rsidRPr="001E00A1">
        <w:rPr>
          <w:rFonts w:asciiTheme="majorBidi" w:hAnsiTheme="majorBidi" w:cstheme="majorBidi"/>
          <w:sz w:val="22"/>
          <w:szCs w:val="22"/>
        </w:rPr>
        <w:br/>
      </w:r>
      <w:r w:rsidRPr="001E00A1">
        <w:rPr>
          <w:rFonts w:asciiTheme="majorBidi" w:hAnsiTheme="majorBidi" w:cstheme="majorBidi"/>
          <w:sz w:val="22"/>
          <w:szCs w:val="22"/>
        </w:rPr>
        <w:t>w opisie przedmiotu zamówienia sta</w:t>
      </w:r>
      <w:r w:rsidR="0070658A" w:rsidRPr="001E00A1">
        <w:rPr>
          <w:rFonts w:asciiTheme="majorBidi" w:hAnsiTheme="majorBidi" w:cstheme="majorBidi"/>
          <w:sz w:val="22"/>
          <w:szCs w:val="22"/>
        </w:rPr>
        <w:t>n</w:t>
      </w:r>
      <w:r w:rsidRPr="001E00A1">
        <w:rPr>
          <w:rFonts w:asciiTheme="majorBidi" w:hAnsiTheme="majorBidi" w:cstheme="majorBidi"/>
          <w:sz w:val="22"/>
          <w:szCs w:val="22"/>
        </w:rPr>
        <w:t>owiącym</w:t>
      </w:r>
      <w:r w:rsidR="0070658A" w:rsidRPr="001E00A1">
        <w:rPr>
          <w:rFonts w:asciiTheme="majorBidi" w:hAnsiTheme="majorBidi" w:cstheme="majorBidi"/>
          <w:sz w:val="22"/>
          <w:szCs w:val="22"/>
        </w:rPr>
        <w:t xml:space="preserve"> załącznik</w:t>
      </w:r>
      <w:r w:rsidRPr="001E00A1">
        <w:rPr>
          <w:rFonts w:asciiTheme="majorBidi" w:hAnsiTheme="majorBidi" w:cstheme="majorBidi"/>
          <w:sz w:val="22"/>
          <w:szCs w:val="22"/>
        </w:rPr>
        <w:t xml:space="preserve"> nr </w:t>
      </w:r>
      <w:r w:rsidR="006404F7" w:rsidRPr="001E00A1">
        <w:rPr>
          <w:rFonts w:asciiTheme="majorBidi" w:hAnsiTheme="majorBidi" w:cstheme="majorBidi"/>
          <w:sz w:val="22"/>
          <w:szCs w:val="22"/>
        </w:rPr>
        <w:t>2</w:t>
      </w:r>
      <w:r w:rsidRPr="001E00A1">
        <w:rPr>
          <w:rFonts w:asciiTheme="majorBidi" w:hAnsiTheme="majorBidi" w:cstheme="majorBidi"/>
          <w:sz w:val="22"/>
          <w:szCs w:val="22"/>
        </w:rPr>
        <w:t xml:space="preserve"> do niniejszej umowy.</w:t>
      </w:r>
    </w:p>
    <w:p w14:paraId="46E35FE9" w14:textId="77777777" w:rsidR="002B0A8D" w:rsidRPr="001E00A1" w:rsidRDefault="00777ADE" w:rsidP="001E00A1">
      <w:pPr>
        <w:numPr>
          <w:ilvl w:val="0"/>
          <w:numId w:val="11"/>
        </w:numPr>
        <w:spacing w:line="276" w:lineRule="auto"/>
        <w:jc w:val="both"/>
        <w:rPr>
          <w:rFonts w:asciiTheme="majorBidi" w:hAnsiTheme="majorBidi" w:cstheme="majorBidi"/>
          <w:sz w:val="22"/>
          <w:szCs w:val="22"/>
        </w:rPr>
      </w:pPr>
      <w:r w:rsidRPr="001E00A1">
        <w:rPr>
          <w:rFonts w:asciiTheme="majorBidi" w:hAnsiTheme="majorBidi" w:cstheme="majorBidi"/>
          <w:sz w:val="22"/>
          <w:szCs w:val="22"/>
        </w:rPr>
        <w:t xml:space="preserve">Wykonawca oświadcza, iż </w:t>
      </w:r>
      <w:r w:rsidR="009933AE" w:rsidRPr="001E00A1">
        <w:rPr>
          <w:rFonts w:asciiTheme="majorBidi" w:hAnsiTheme="majorBidi" w:cstheme="majorBidi"/>
          <w:sz w:val="22"/>
          <w:szCs w:val="22"/>
        </w:rPr>
        <w:t xml:space="preserve">na swój koszt </w:t>
      </w:r>
      <w:r w:rsidRPr="001E00A1">
        <w:rPr>
          <w:rFonts w:asciiTheme="majorBidi" w:hAnsiTheme="majorBidi" w:cstheme="majorBidi"/>
          <w:sz w:val="22"/>
          <w:szCs w:val="22"/>
        </w:rPr>
        <w:t>przeprowadził wizję lokalną i nie wnosi zastrzeżeń co do opisu przedmiotu zamówienia.</w:t>
      </w:r>
    </w:p>
    <w:p w14:paraId="1BE352BA" w14:textId="77777777" w:rsidR="00205D49" w:rsidRPr="001E00A1" w:rsidRDefault="002B0A8D" w:rsidP="001E00A1">
      <w:pPr>
        <w:numPr>
          <w:ilvl w:val="0"/>
          <w:numId w:val="11"/>
        </w:numPr>
        <w:spacing w:line="276" w:lineRule="auto"/>
        <w:jc w:val="both"/>
        <w:rPr>
          <w:rFonts w:asciiTheme="majorBidi" w:hAnsiTheme="majorBidi" w:cstheme="majorBidi"/>
          <w:sz w:val="22"/>
          <w:szCs w:val="22"/>
        </w:rPr>
      </w:pPr>
      <w:r w:rsidRPr="001E00A1">
        <w:rPr>
          <w:rFonts w:asciiTheme="majorBidi" w:hAnsiTheme="majorBidi" w:cstheme="majorBidi"/>
          <w:sz w:val="22"/>
          <w:szCs w:val="22"/>
        </w:rPr>
        <w:t>Wykonawca zobowiązuje się do</w:t>
      </w:r>
      <w:r w:rsidR="00205D49" w:rsidRPr="001E00A1">
        <w:rPr>
          <w:rFonts w:asciiTheme="majorBidi" w:hAnsiTheme="majorBidi" w:cstheme="majorBidi"/>
          <w:sz w:val="22"/>
          <w:szCs w:val="22"/>
        </w:rPr>
        <w:t>:</w:t>
      </w:r>
    </w:p>
    <w:p w14:paraId="65D444D5" w14:textId="3DD47F64" w:rsidR="00205D49" w:rsidRPr="00CD4B26" w:rsidRDefault="00205D49" w:rsidP="00CD4B26">
      <w:pPr>
        <w:pStyle w:val="Akapitzlist"/>
        <w:numPr>
          <w:ilvl w:val="0"/>
          <w:numId w:val="21"/>
        </w:numPr>
        <w:spacing w:line="276" w:lineRule="auto"/>
        <w:jc w:val="both"/>
        <w:rPr>
          <w:rFonts w:asciiTheme="majorBidi" w:hAnsiTheme="majorBidi" w:cstheme="majorBidi"/>
          <w:sz w:val="22"/>
          <w:szCs w:val="22"/>
        </w:rPr>
      </w:pPr>
      <w:r w:rsidRPr="00CD4B26">
        <w:rPr>
          <w:rFonts w:asciiTheme="majorBidi" w:hAnsiTheme="majorBidi" w:cstheme="majorBidi"/>
          <w:sz w:val="22"/>
          <w:szCs w:val="22"/>
        </w:rPr>
        <w:t>odbioru i utylizacji zużytych materiałów eksploatacyjnych z urządzeń na własny koszt, zgodnie z obowiązującymi przepisami prawa;</w:t>
      </w:r>
    </w:p>
    <w:p w14:paraId="1B617F84" w14:textId="0859541D" w:rsidR="00205D49" w:rsidRPr="00CD4B26" w:rsidRDefault="00D77D4C" w:rsidP="00CD4B26">
      <w:pPr>
        <w:pStyle w:val="Akapitzlist"/>
        <w:numPr>
          <w:ilvl w:val="0"/>
          <w:numId w:val="21"/>
        </w:numPr>
        <w:spacing w:line="276" w:lineRule="auto"/>
        <w:jc w:val="both"/>
        <w:rPr>
          <w:rFonts w:asciiTheme="majorBidi" w:hAnsiTheme="majorBidi" w:cstheme="majorBidi"/>
          <w:sz w:val="22"/>
          <w:szCs w:val="22"/>
        </w:rPr>
      </w:pPr>
      <w:r w:rsidRPr="00CD4B26">
        <w:rPr>
          <w:rFonts w:asciiTheme="majorBidi" w:hAnsiTheme="majorBidi" w:cstheme="majorBidi"/>
          <w:sz w:val="22"/>
          <w:szCs w:val="22"/>
        </w:rPr>
        <w:t>nie</w:t>
      </w:r>
      <w:r w:rsidR="00205D49" w:rsidRPr="00CD4B26">
        <w:rPr>
          <w:rFonts w:asciiTheme="majorBidi" w:hAnsiTheme="majorBidi" w:cstheme="majorBidi"/>
          <w:sz w:val="22"/>
          <w:szCs w:val="22"/>
        </w:rPr>
        <w:t xml:space="preserve">zakłócania prawidłowego funkcjonowania szpitalnych oddziałów; </w:t>
      </w:r>
    </w:p>
    <w:p w14:paraId="0665A028" w14:textId="572B1201" w:rsidR="00205D49" w:rsidRPr="00CD4B26" w:rsidRDefault="00205D49" w:rsidP="00CD4B26">
      <w:pPr>
        <w:pStyle w:val="Akapitzlist"/>
        <w:numPr>
          <w:ilvl w:val="0"/>
          <w:numId w:val="21"/>
        </w:numPr>
        <w:spacing w:line="276" w:lineRule="auto"/>
        <w:jc w:val="both"/>
        <w:rPr>
          <w:rFonts w:asciiTheme="majorBidi" w:hAnsiTheme="majorBidi" w:cstheme="majorBidi"/>
          <w:sz w:val="22"/>
          <w:szCs w:val="22"/>
        </w:rPr>
      </w:pPr>
      <w:r w:rsidRPr="00CD4B26">
        <w:rPr>
          <w:rFonts w:asciiTheme="majorBidi" w:hAnsiTheme="majorBidi" w:cstheme="majorBidi"/>
          <w:sz w:val="22"/>
          <w:szCs w:val="22"/>
        </w:rPr>
        <w:t xml:space="preserve">używania tylko w pełni oryginalnych, nieużywanych materiałów eksploatacyjnych, </w:t>
      </w:r>
      <w:r w:rsidR="00FC546C" w:rsidRPr="00CD4B26">
        <w:rPr>
          <w:rFonts w:asciiTheme="majorBidi" w:hAnsiTheme="majorBidi" w:cstheme="majorBidi"/>
          <w:sz w:val="22"/>
          <w:szCs w:val="22"/>
        </w:rPr>
        <w:br/>
      </w:r>
      <w:r w:rsidRPr="00CD4B26">
        <w:rPr>
          <w:rFonts w:asciiTheme="majorBidi" w:hAnsiTheme="majorBidi" w:cstheme="majorBidi"/>
          <w:sz w:val="22"/>
          <w:szCs w:val="22"/>
        </w:rPr>
        <w:t xml:space="preserve">a realizowany zakres prac nie pogorszy parametrów </w:t>
      </w:r>
      <w:proofErr w:type="spellStart"/>
      <w:r w:rsidRPr="00CD4B26">
        <w:rPr>
          <w:rFonts w:asciiTheme="majorBidi" w:hAnsiTheme="majorBidi" w:cstheme="majorBidi"/>
          <w:sz w:val="22"/>
          <w:szCs w:val="22"/>
        </w:rPr>
        <w:t>techniczno</w:t>
      </w:r>
      <w:proofErr w:type="spellEnd"/>
      <w:r w:rsidRPr="00CD4B26">
        <w:rPr>
          <w:rFonts w:asciiTheme="majorBidi" w:hAnsiTheme="majorBidi" w:cstheme="majorBidi"/>
          <w:sz w:val="22"/>
          <w:szCs w:val="22"/>
        </w:rPr>
        <w:t xml:space="preserve"> - eksploatacyjnych urządzeń; </w:t>
      </w:r>
    </w:p>
    <w:p w14:paraId="03BDD0AA" w14:textId="30F97921" w:rsidR="00205D49" w:rsidRPr="00CD4B26" w:rsidRDefault="00205D49" w:rsidP="00CD4B26">
      <w:pPr>
        <w:pStyle w:val="Akapitzlist"/>
        <w:numPr>
          <w:ilvl w:val="0"/>
          <w:numId w:val="21"/>
        </w:numPr>
        <w:spacing w:line="276" w:lineRule="auto"/>
        <w:jc w:val="both"/>
        <w:rPr>
          <w:rFonts w:asciiTheme="majorBidi" w:hAnsiTheme="majorBidi" w:cstheme="majorBidi"/>
          <w:sz w:val="22"/>
          <w:szCs w:val="22"/>
        </w:rPr>
      </w:pPr>
      <w:r w:rsidRPr="00CD4B26">
        <w:rPr>
          <w:rFonts w:asciiTheme="majorBidi" w:hAnsiTheme="majorBidi" w:cstheme="majorBidi"/>
          <w:sz w:val="22"/>
          <w:szCs w:val="22"/>
        </w:rPr>
        <w:t>realizowania wszelkich prac pod nadzorem Zamawiającego oraz w porozumieniu z nim;</w:t>
      </w:r>
    </w:p>
    <w:p w14:paraId="23FAAABA" w14:textId="022474AE" w:rsidR="00100FD1" w:rsidRPr="00CD4B26" w:rsidRDefault="00100FD1" w:rsidP="00CD4B26">
      <w:pPr>
        <w:pStyle w:val="Akapitzlist"/>
        <w:numPr>
          <w:ilvl w:val="0"/>
          <w:numId w:val="21"/>
        </w:numPr>
        <w:spacing w:line="276" w:lineRule="auto"/>
        <w:jc w:val="both"/>
        <w:rPr>
          <w:rFonts w:asciiTheme="majorBidi" w:hAnsiTheme="majorBidi" w:cstheme="majorBidi"/>
          <w:sz w:val="22"/>
          <w:szCs w:val="22"/>
        </w:rPr>
      </w:pPr>
      <w:r w:rsidRPr="00CD4B26">
        <w:rPr>
          <w:rFonts w:asciiTheme="majorBidi" w:hAnsiTheme="majorBidi" w:cstheme="majorBidi"/>
          <w:sz w:val="22"/>
          <w:szCs w:val="22"/>
        </w:rPr>
        <w:t xml:space="preserve">przedstawienia </w:t>
      </w:r>
      <w:r w:rsidR="008726F7" w:rsidRPr="00CD4B26">
        <w:rPr>
          <w:rFonts w:asciiTheme="majorBidi" w:hAnsiTheme="majorBidi" w:cstheme="majorBidi"/>
          <w:sz w:val="22"/>
          <w:szCs w:val="22"/>
        </w:rPr>
        <w:t>projektu</w:t>
      </w:r>
      <w:r w:rsidRPr="00CD4B26">
        <w:rPr>
          <w:rFonts w:asciiTheme="majorBidi" w:hAnsiTheme="majorBidi" w:cstheme="majorBidi"/>
          <w:sz w:val="22"/>
          <w:szCs w:val="22"/>
        </w:rPr>
        <w:t xml:space="preserve"> harmonogramu prac do akceptacji Zamawiającego przed przystąpieniem do ich realizacji; </w:t>
      </w:r>
    </w:p>
    <w:p w14:paraId="62747869" w14:textId="1D3AA1AC" w:rsidR="00205D49" w:rsidRPr="00CD4B26" w:rsidRDefault="00205D49" w:rsidP="00CD4B26">
      <w:pPr>
        <w:pStyle w:val="Akapitzlist"/>
        <w:numPr>
          <w:ilvl w:val="0"/>
          <w:numId w:val="21"/>
        </w:numPr>
        <w:spacing w:line="276" w:lineRule="auto"/>
        <w:jc w:val="both"/>
        <w:rPr>
          <w:rFonts w:asciiTheme="majorBidi" w:hAnsiTheme="majorBidi" w:cstheme="majorBidi"/>
          <w:sz w:val="22"/>
          <w:szCs w:val="22"/>
        </w:rPr>
      </w:pPr>
      <w:r w:rsidRPr="00CD4B26">
        <w:rPr>
          <w:rFonts w:asciiTheme="majorBidi" w:hAnsiTheme="majorBidi" w:cstheme="majorBidi"/>
          <w:sz w:val="22"/>
          <w:szCs w:val="22"/>
        </w:rPr>
        <w:t>udzielenia 12</w:t>
      </w:r>
      <w:r w:rsidR="00AC2406">
        <w:rPr>
          <w:rFonts w:asciiTheme="majorBidi" w:hAnsiTheme="majorBidi" w:cstheme="majorBidi"/>
          <w:sz w:val="22"/>
          <w:szCs w:val="22"/>
        </w:rPr>
        <w:t xml:space="preserve"> </w:t>
      </w:r>
      <w:r w:rsidRPr="00CD4B26">
        <w:rPr>
          <w:rFonts w:asciiTheme="majorBidi" w:hAnsiTheme="majorBidi" w:cstheme="majorBidi"/>
          <w:sz w:val="22"/>
          <w:szCs w:val="22"/>
        </w:rPr>
        <w:t>miesięcznej gwarancji na wszystkie wymienione elementy;</w:t>
      </w:r>
    </w:p>
    <w:p w14:paraId="293C41FE" w14:textId="3E258D0B" w:rsidR="002B0A8D" w:rsidRDefault="00CD4B26" w:rsidP="00CD4B26">
      <w:pPr>
        <w:pStyle w:val="Akapitzlist"/>
        <w:numPr>
          <w:ilvl w:val="0"/>
          <w:numId w:val="21"/>
        </w:numPr>
        <w:spacing w:after="240" w:line="276" w:lineRule="auto"/>
        <w:jc w:val="both"/>
        <w:rPr>
          <w:rFonts w:asciiTheme="majorBidi" w:hAnsiTheme="majorBidi" w:cstheme="majorBidi"/>
          <w:sz w:val="22"/>
          <w:szCs w:val="22"/>
        </w:rPr>
      </w:pPr>
      <w:r>
        <w:rPr>
          <w:rFonts w:asciiTheme="majorBidi" w:hAnsiTheme="majorBidi" w:cstheme="majorBidi"/>
          <w:sz w:val="22"/>
          <w:szCs w:val="22"/>
        </w:rPr>
        <w:t xml:space="preserve">sporządzenia i </w:t>
      </w:r>
      <w:r w:rsidR="00205D49" w:rsidRPr="00CD4B26">
        <w:rPr>
          <w:rFonts w:asciiTheme="majorBidi" w:hAnsiTheme="majorBidi" w:cstheme="majorBidi"/>
          <w:sz w:val="22"/>
          <w:szCs w:val="22"/>
        </w:rPr>
        <w:t xml:space="preserve">dostarczenia </w:t>
      </w:r>
      <w:r>
        <w:rPr>
          <w:rFonts w:asciiTheme="majorBidi" w:hAnsiTheme="majorBidi" w:cstheme="majorBidi"/>
          <w:sz w:val="22"/>
          <w:szCs w:val="22"/>
        </w:rPr>
        <w:t xml:space="preserve">po zakończeniu prac serwisowych </w:t>
      </w:r>
      <w:r w:rsidR="00205D49" w:rsidRPr="00CD4B26">
        <w:rPr>
          <w:rFonts w:asciiTheme="majorBidi" w:hAnsiTheme="majorBidi" w:cstheme="majorBidi"/>
          <w:sz w:val="22"/>
          <w:szCs w:val="22"/>
        </w:rPr>
        <w:t xml:space="preserve">protokołu wraz z dokładną specyfikacją wykonanych prac i ewentualnymi zaleceniami (m.in. pomiary wydajności, protokoły z przeprowadzonych dezynfekcji, </w:t>
      </w:r>
      <w:r w:rsidR="00ED6CAA" w:rsidRPr="00CD4B26">
        <w:rPr>
          <w:rFonts w:asciiTheme="majorBidi" w:hAnsiTheme="majorBidi" w:cstheme="majorBidi"/>
          <w:sz w:val="22"/>
          <w:szCs w:val="22"/>
        </w:rPr>
        <w:t>czyszczenia kanałów</w:t>
      </w:r>
      <w:r w:rsidR="001E00A1" w:rsidRPr="00CD4B26">
        <w:rPr>
          <w:rFonts w:asciiTheme="majorBidi" w:hAnsiTheme="majorBidi" w:cstheme="majorBidi"/>
          <w:sz w:val="22"/>
          <w:szCs w:val="22"/>
        </w:rPr>
        <w:t xml:space="preserve"> </w:t>
      </w:r>
      <w:r w:rsidR="00ED6CAA" w:rsidRPr="00CD4B26">
        <w:rPr>
          <w:rFonts w:asciiTheme="majorBidi" w:hAnsiTheme="majorBidi" w:cstheme="majorBidi"/>
          <w:sz w:val="22"/>
          <w:szCs w:val="22"/>
        </w:rPr>
        <w:t>- dokumentacja fotograficzna i video, sprawozdania z badań mikrobiologicznych itp.)</w:t>
      </w:r>
      <w:r w:rsidR="00844636">
        <w:rPr>
          <w:rFonts w:asciiTheme="majorBidi" w:hAnsiTheme="majorBidi" w:cstheme="majorBidi"/>
          <w:sz w:val="22"/>
          <w:szCs w:val="22"/>
        </w:rPr>
        <w:t>,</w:t>
      </w:r>
    </w:p>
    <w:p w14:paraId="41A0B2FE" w14:textId="5D7BF0E8" w:rsidR="00844636" w:rsidRPr="00CD4B26" w:rsidRDefault="004C3D32" w:rsidP="00CD4B26">
      <w:pPr>
        <w:pStyle w:val="Akapitzlist"/>
        <w:numPr>
          <w:ilvl w:val="0"/>
          <w:numId w:val="21"/>
        </w:numPr>
        <w:spacing w:after="240" w:line="276" w:lineRule="auto"/>
        <w:jc w:val="both"/>
        <w:rPr>
          <w:rFonts w:asciiTheme="majorBidi" w:hAnsiTheme="majorBidi" w:cstheme="majorBidi"/>
          <w:sz w:val="22"/>
          <w:szCs w:val="22"/>
        </w:rPr>
      </w:pPr>
      <w:r>
        <w:rPr>
          <w:rFonts w:asciiTheme="majorBidi" w:hAnsiTheme="majorBidi" w:cstheme="majorBidi"/>
          <w:sz w:val="22"/>
          <w:szCs w:val="22"/>
        </w:rPr>
        <w:t xml:space="preserve">wykonanie naprawy gwarancyjnej w terminie 7 dni od dnia zgłoszenia usterki/wady przez Zamawiającego. </w:t>
      </w:r>
    </w:p>
    <w:p w14:paraId="07BC6BB1" w14:textId="77777777" w:rsidR="002B0A8D" w:rsidRPr="001E00A1" w:rsidRDefault="002B0A8D" w:rsidP="001E00A1">
      <w:pPr>
        <w:pStyle w:val="Akapitzlist1"/>
        <w:spacing w:line="276" w:lineRule="auto"/>
        <w:ind w:left="0"/>
        <w:jc w:val="center"/>
        <w:rPr>
          <w:rFonts w:asciiTheme="majorBidi" w:hAnsiTheme="majorBidi" w:cstheme="majorBidi"/>
          <w:b/>
          <w:sz w:val="22"/>
          <w:szCs w:val="22"/>
        </w:rPr>
      </w:pPr>
      <w:r w:rsidRPr="001E00A1">
        <w:rPr>
          <w:rFonts w:asciiTheme="majorBidi" w:hAnsiTheme="majorBidi" w:cstheme="majorBidi"/>
          <w:b/>
          <w:sz w:val="22"/>
          <w:szCs w:val="22"/>
        </w:rPr>
        <w:t>§ 2</w:t>
      </w:r>
    </w:p>
    <w:p w14:paraId="627C248A" w14:textId="77777777" w:rsidR="001E00A1" w:rsidRPr="001E00A1" w:rsidRDefault="001E00A1" w:rsidP="001E00A1">
      <w:pPr>
        <w:pStyle w:val="Styl"/>
        <w:numPr>
          <w:ilvl w:val="0"/>
          <w:numId w:val="20"/>
        </w:numPr>
        <w:spacing w:line="276" w:lineRule="auto"/>
        <w:ind w:right="32"/>
        <w:jc w:val="both"/>
        <w:rPr>
          <w:rFonts w:asciiTheme="majorBidi" w:hAnsiTheme="majorBidi" w:cstheme="majorBidi"/>
          <w:sz w:val="22"/>
          <w:szCs w:val="22"/>
        </w:rPr>
      </w:pPr>
      <w:r>
        <w:rPr>
          <w:rFonts w:asciiTheme="majorBidi" w:hAnsiTheme="majorBidi" w:cstheme="majorBidi"/>
          <w:sz w:val="22"/>
          <w:szCs w:val="22"/>
        </w:rPr>
        <w:t xml:space="preserve">Termin realizacji przedmiotu zamówienia: </w:t>
      </w:r>
      <w:r w:rsidRPr="00D7300E">
        <w:rPr>
          <w:rFonts w:asciiTheme="majorBidi" w:hAnsiTheme="majorBidi" w:cstheme="majorBidi"/>
          <w:b/>
          <w:bCs/>
          <w:sz w:val="22"/>
          <w:szCs w:val="22"/>
        </w:rPr>
        <w:t>3 tygodnie</w:t>
      </w:r>
      <w:r>
        <w:rPr>
          <w:rFonts w:asciiTheme="majorBidi" w:hAnsiTheme="majorBidi" w:cstheme="majorBidi"/>
          <w:sz w:val="22"/>
          <w:szCs w:val="22"/>
        </w:rPr>
        <w:t xml:space="preserve"> od dnia podpisania umowy.</w:t>
      </w:r>
    </w:p>
    <w:p w14:paraId="4F92A7A9" w14:textId="77777777" w:rsidR="002B0A8D" w:rsidRPr="001E00A1" w:rsidRDefault="002B0A8D" w:rsidP="001E00A1">
      <w:pPr>
        <w:pStyle w:val="Akapitzlist1"/>
        <w:numPr>
          <w:ilvl w:val="0"/>
          <w:numId w:val="20"/>
        </w:numPr>
        <w:spacing w:line="276" w:lineRule="auto"/>
        <w:jc w:val="both"/>
        <w:rPr>
          <w:rFonts w:asciiTheme="majorBidi" w:hAnsiTheme="majorBidi" w:cstheme="majorBidi"/>
          <w:sz w:val="22"/>
          <w:szCs w:val="22"/>
        </w:rPr>
      </w:pPr>
      <w:r w:rsidRPr="001E00A1">
        <w:rPr>
          <w:rFonts w:asciiTheme="majorBidi" w:hAnsiTheme="majorBidi" w:cstheme="majorBidi"/>
          <w:sz w:val="22"/>
          <w:szCs w:val="22"/>
        </w:rPr>
        <w:t xml:space="preserve">Zamawiający uzgodni z Wykonawcą, planowany </w:t>
      </w:r>
      <w:r w:rsidR="00777ADE" w:rsidRPr="001E00A1">
        <w:rPr>
          <w:rFonts w:asciiTheme="majorBidi" w:hAnsiTheme="majorBidi" w:cstheme="majorBidi"/>
          <w:sz w:val="22"/>
          <w:szCs w:val="22"/>
        </w:rPr>
        <w:t>harmonogram prac.</w:t>
      </w:r>
    </w:p>
    <w:p w14:paraId="4836DCF4" w14:textId="77777777" w:rsidR="001E00A1" w:rsidRDefault="00E72C27" w:rsidP="001E00A1">
      <w:pPr>
        <w:pStyle w:val="Akapitzlist1"/>
        <w:numPr>
          <w:ilvl w:val="0"/>
          <w:numId w:val="20"/>
        </w:numPr>
        <w:spacing w:after="240" w:line="276" w:lineRule="auto"/>
        <w:jc w:val="both"/>
        <w:rPr>
          <w:rFonts w:asciiTheme="majorBidi" w:hAnsiTheme="majorBidi" w:cstheme="majorBidi"/>
          <w:sz w:val="22"/>
          <w:szCs w:val="22"/>
        </w:rPr>
      </w:pPr>
      <w:r w:rsidRPr="001E00A1">
        <w:rPr>
          <w:rFonts w:asciiTheme="majorBidi" w:hAnsiTheme="majorBidi" w:cstheme="majorBidi"/>
          <w:sz w:val="22"/>
          <w:szCs w:val="22"/>
        </w:rPr>
        <w:t>Zamawiający zapewni Wykonawcy właściwe warunki do wykonywania prac objętych niniejszą umową, zgodnie z przepisami BHP oraz udostępni podłączenia do sprzętu elektrycznego.</w:t>
      </w:r>
    </w:p>
    <w:p w14:paraId="7BC75F51" w14:textId="77777777" w:rsidR="001E00A1" w:rsidRPr="001E00A1" w:rsidRDefault="001E00A1" w:rsidP="001E00A1">
      <w:pPr>
        <w:pStyle w:val="Akapitzlist1"/>
        <w:spacing w:after="240" w:line="276" w:lineRule="auto"/>
        <w:ind w:left="360"/>
        <w:jc w:val="both"/>
        <w:rPr>
          <w:rFonts w:asciiTheme="majorBidi" w:hAnsiTheme="majorBidi" w:cstheme="majorBidi"/>
          <w:sz w:val="22"/>
          <w:szCs w:val="22"/>
        </w:rPr>
      </w:pPr>
    </w:p>
    <w:p w14:paraId="2AA0AF19" w14:textId="77777777" w:rsidR="002B0A8D" w:rsidRPr="001E00A1" w:rsidRDefault="002B0A8D" w:rsidP="001E00A1">
      <w:pPr>
        <w:pStyle w:val="Akapitzlist1"/>
        <w:spacing w:line="276" w:lineRule="auto"/>
        <w:ind w:left="0"/>
        <w:jc w:val="center"/>
        <w:rPr>
          <w:rFonts w:asciiTheme="majorBidi" w:hAnsiTheme="majorBidi" w:cstheme="majorBidi"/>
          <w:b/>
          <w:sz w:val="22"/>
          <w:szCs w:val="22"/>
        </w:rPr>
      </w:pPr>
      <w:r w:rsidRPr="001E00A1">
        <w:rPr>
          <w:rFonts w:asciiTheme="majorBidi" w:hAnsiTheme="majorBidi" w:cstheme="majorBidi"/>
          <w:b/>
          <w:sz w:val="22"/>
          <w:szCs w:val="22"/>
        </w:rPr>
        <w:t>§ 3</w:t>
      </w:r>
    </w:p>
    <w:p w14:paraId="716A118B" w14:textId="77777777" w:rsidR="002B0A8D" w:rsidRPr="001E00A1" w:rsidRDefault="002B0A8D" w:rsidP="001E00A1">
      <w:pPr>
        <w:pStyle w:val="Akapitzlist1"/>
        <w:numPr>
          <w:ilvl w:val="0"/>
          <w:numId w:val="16"/>
        </w:numPr>
        <w:spacing w:line="276" w:lineRule="auto"/>
        <w:jc w:val="both"/>
        <w:rPr>
          <w:rFonts w:asciiTheme="majorBidi" w:hAnsiTheme="majorBidi" w:cstheme="majorBidi"/>
          <w:sz w:val="22"/>
          <w:szCs w:val="22"/>
        </w:rPr>
      </w:pPr>
      <w:r w:rsidRPr="001E00A1">
        <w:rPr>
          <w:rFonts w:asciiTheme="majorBidi" w:hAnsiTheme="majorBidi" w:cstheme="majorBidi"/>
          <w:sz w:val="22"/>
          <w:szCs w:val="22"/>
        </w:rPr>
        <w:t xml:space="preserve">Osobami odpowiedzialnymi za realizację niniejszej umowy oraz uprawnionymi do podpisywania </w:t>
      </w:r>
    </w:p>
    <w:p w14:paraId="0D2FFBEF" w14:textId="77777777" w:rsidR="002B0A8D" w:rsidRPr="001E00A1" w:rsidRDefault="002B0A8D" w:rsidP="001E00A1">
      <w:pPr>
        <w:pStyle w:val="Akapitzlist1"/>
        <w:spacing w:line="276" w:lineRule="auto"/>
        <w:ind w:left="0" w:firstLine="360"/>
        <w:jc w:val="both"/>
        <w:rPr>
          <w:rFonts w:asciiTheme="majorBidi" w:hAnsiTheme="majorBidi" w:cstheme="majorBidi"/>
          <w:sz w:val="22"/>
          <w:szCs w:val="22"/>
        </w:rPr>
      </w:pPr>
      <w:r w:rsidRPr="001E00A1">
        <w:rPr>
          <w:rFonts w:asciiTheme="majorBidi" w:hAnsiTheme="majorBidi" w:cstheme="majorBidi"/>
          <w:sz w:val="22"/>
          <w:szCs w:val="22"/>
        </w:rPr>
        <w:t xml:space="preserve">wszelkich protokołów w ramach niniejszej umowy będą: </w:t>
      </w:r>
    </w:p>
    <w:p w14:paraId="04E0ABD0" w14:textId="77777777" w:rsidR="002B0A8D" w:rsidRPr="001E00A1" w:rsidRDefault="002B0A8D" w:rsidP="001E00A1">
      <w:pPr>
        <w:pStyle w:val="Styl"/>
        <w:numPr>
          <w:ilvl w:val="1"/>
          <w:numId w:val="15"/>
        </w:numPr>
        <w:tabs>
          <w:tab w:val="clear" w:pos="1440"/>
          <w:tab w:val="num" w:pos="360"/>
          <w:tab w:val="num" w:pos="720"/>
        </w:tabs>
        <w:spacing w:line="276" w:lineRule="auto"/>
        <w:ind w:left="360" w:right="233" w:firstLine="0"/>
        <w:jc w:val="both"/>
        <w:rPr>
          <w:rFonts w:asciiTheme="majorBidi" w:hAnsiTheme="majorBidi" w:cstheme="majorBidi"/>
          <w:color w:val="000000"/>
          <w:sz w:val="22"/>
          <w:szCs w:val="22"/>
        </w:rPr>
      </w:pPr>
      <w:r w:rsidRPr="001E00A1">
        <w:rPr>
          <w:rFonts w:asciiTheme="majorBidi" w:hAnsiTheme="majorBidi" w:cstheme="majorBidi"/>
          <w:color w:val="000000"/>
          <w:sz w:val="22"/>
          <w:szCs w:val="22"/>
        </w:rPr>
        <w:t xml:space="preserve">w imieniu Zamawiającego: </w:t>
      </w:r>
    </w:p>
    <w:p w14:paraId="3A2BEF94" w14:textId="77777777" w:rsidR="002B0A8D" w:rsidRPr="001E00A1" w:rsidRDefault="00FE53A5" w:rsidP="00012492">
      <w:pPr>
        <w:pStyle w:val="Styl"/>
        <w:spacing w:line="276" w:lineRule="auto"/>
        <w:ind w:left="360" w:right="32"/>
        <w:jc w:val="both"/>
        <w:rPr>
          <w:rFonts w:asciiTheme="majorBidi" w:hAnsiTheme="majorBidi" w:cstheme="majorBidi"/>
          <w:sz w:val="22"/>
          <w:szCs w:val="22"/>
        </w:rPr>
      </w:pPr>
      <w:r w:rsidRPr="001E00A1">
        <w:rPr>
          <w:rFonts w:asciiTheme="majorBidi" w:hAnsiTheme="majorBidi" w:cstheme="majorBidi"/>
          <w:sz w:val="22"/>
          <w:szCs w:val="22"/>
        </w:rPr>
        <w:t xml:space="preserve">1)   </w:t>
      </w:r>
      <w:r w:rsidR="001E00A1">
        <w:rPr>
          <w:rFonts w:asciiTheme="majorBidi" w:hAnsiTheme="majorBidi" w:cstheme="majorBidi"/>
          <w:sz w:val="22"/>
          <w:szCs w:val="22"/>
        </w:rPr>
        <w:t xml:space="preserve">Pani Małgorzata Szkopek, </w:t>
      </w:r>
      <w:r w:rsidR="00AE6652" w:rsidRPr="001E00A1">
        <w:rPr>
          <w:rFonts w:asciiTheme="majorBidi" w:hAnsiTheme="majorBidi" w:cstheme="majorBidi"/>
          <w:sz w:val="22"/>
          <w:szCs w:val="22"/>
        </w:rPr>
        <w:t xml:space="preserve">Dział </w:t>
      </w:r>
      <w:proofErr w:type="spellStart"/>
      <w:r w:rsidR="00AE6652" w:rsidRPr="001E00A1">
        <w:rPr>
          <w:rFonts w:asciiTheme="majorBidi" w:hAnsiTheme="majorBidi" w:cstheme="majorBidi"/>
          <w:sz w:val="22"/>
          <w:szCs w:val="22"/>
        </w:rPr>
        <w:t>Techniczno</w:t>
      </w:r>
      <w:proofErr w:type="spellEnd"/>
      <w:r w:rsidR="00AE6652" w:rsidRPr="001E00A1">
        <w:rPr>
          <w:rFonts w:asciiTheme="majorBidi" w:hAnsiTheme="majorBidi" w:cstheme="majorBidi"/>
          <w:sz w:val="22"/>
          <w:szCs w:val="22"/>
        </w:rPr>
        <w:t xml:space="preserve"> – Ek</w:t>
      </w:r>
      <w:r w:rsidR="00AE71D3" w:rsidRPr="001E00A1">
        <w:rPr>
          <w:rFonts w:asciiTheme="majorBidi" w:hAnsiTheme="majorBidi" w:cstheme="majorBidi"/>
          <w:sz w:val="22"/>
          <w:szCs w:val="22"/>
        </w:rPr>
        <w:t>sploatacyjny – tel. 22 76 57 110/397</w:t>
      </w:r>
      <w:r w:rsidR="001E00A1">
        <w:rPr>
          <w:rFonts w:asciiTheme="majorBidi" w:hAnsiTheme="majorBidi" w:cstheme="majorBidi"/>
          <w:sz w:val="22"/>
          <w:szCs w:val="22"/>
        </w:rPr>
        <w:t>; dzial.techniczny@szpitaldziekanow.pl</w:t>
      </w:r>
    </w:p>
    <w:p w14:paraId="4292D044" w14:textId="77777777" w:rsidR="002B0A8D" w:rsidRPr="001E00A1" w:rsidRDefault="002B0A8D" w:rsidP="001E00A1">
      <w:pPr>
        <w:pStyle w:val="Styl"/>
        <w:numPr>
          <w:ilvl w:val="1"/>
          <w:numId w:val="15"/>
        </w:numPr>
        <w:tabs>
          <w:tab w:val="clear" w:pos="1440"/>
          <w:tab w:val="num" w:pos="360"/>
          <w:tab w:val="num" w:pos="720"/>
        </w:tabs>
        <w:spacing w:line="276" w:lineRule="auto"/>
        <w:ind w:left="360" w:right="233" w:firstLine="0"/>
        <w:jc w:val="both"/>
        <w:rPr>
          <w:rFonts w:asciiTheme="majorBidi" w:hAnsiTheme="majorBidi" w:cstheme="majorBidi"/>
          <w:color w:val="000000"/>
          <w:sz w:val="22"/>
          <w:szCs w:val="22"/>
        </w:rPr>
      </w:pPr>
      <w:r w:rsidRPr="001E00A1">
        <w:rPr>
          <w:rFonts w:asciiTheme="majorBidi" w:hAnsiTheme="majorBidi" w:cstheme="majorBidi"/>
          <w:color w:val="000000"/>
          <w:sz w:val="22"/>
          <w:szCs w:val="22"/>
        </w:rPr>
        <w:t xml:space="preserve">w imieniu Wykonawcy: </w:t>
      </w:r>
    </w:p>
    <w:p w14:paraId="154C8FD5" w14:textId="77777777" w:rsidR="005269EC" w:rsidRPr="001E00A1" w:rsidRDefault="00FE53A5" w:rsidP="001E00A1">
      <w:pPr>
        <w:pStyle w:val="Styl"/>
        <w:spacing w:line="276" w:lineRule="auto"/>
        <w:ind w:right="32" w:firstLine="360"/>
        <w:jc w:val="both"/>
        <w:rPr>
          <w:rFonts w:asciiTheme="majorBidi" w:hAnsiTheme="majorBidi" w:cstheme="majorBidi"/>
          <w:sz w:val="22"/>
          <w:szCs w:val="22"/>
        </w:rPr>
      </w:pPr>
      <w:r w:rsidRPr="001E00A1">
        <w:rPr>
          <w:rFonts w:asciiTheme="majorBidi" w:hAnsiTheme="majorBidi" w:cstheme="majorBidi"/>
          <w:sz w:val="22"/>
          <w:szCs w:val="22"/>
        </w:rPr>
        <w:t xml:space="preserve">1)  </w:t>
      </w:r>
      <w:r w:rsidR="001E00A1">
        <w:rPr>
          <w:rFonts w:asciiTheme="majorBidi" w:hAnsiTheme="majorBidi" w:cstheme="majorBidi"/>
          <w:sz w:val="22"/>
          <w:szCs w:val="22"/>
        </w:rPr>
        <w:t xml:space="preserve">Pan/i </w:t>
      </w:r>
      <w:r w:rsidR="00C31143" w:rsidRPr="001E00A1">
        <w:rPr>
          <w:rFonts w:asciiTheme="majorBidi" w:hAnsiTheme="majorBidi" w:cstheme="majorBidi"/>
          <w:sz w:val="22"/>
          <w:szCs w:val="22"/>
        </w:rPr>
        <w:t>……………………</w:t>
      </w:r>
      <w:r w:rsidR="001E00A1">
        <w:rPr>
          <w:rFonts w:asciiTheme="majorBidi" w:hAnsiTheme="majorBidi" w:cstheme="majorBidi"/>
          <w:sz w:val="22"/>
          <w:szCs w:val="22"/>
        </w:rPr>
        <w:t>, tel.: ………………….., e-mail: ……………………………………</w:t>
      </w:r>
      <w:r w:rsidRPr="001E00A1">
        <w:rPr>
          <w:rFonts w:asciiTheme="majorBidi" w:hAnsiTheme="majorBidi" w:cstheme="majorBidi"/>
          <w:sz w:val="22"/>
          <w:szCs w:val="22"/>
        </w:rPr>
        <w:t xml:space="preserve"> </w:t>
      </w:r>
    </w:p>
    <w:p w14:paraId="35368AAA" w14:textId="77777777" w:rsidR="002B0A8D" w:rsidRPr="001E00A1" w:rsidRDefault="002B0A8D" w:rsidP="001E00A1">
      <w:pPr>
        <w:pStyle w:val="Styl"/>
        <w:numPr>
          <w:ilvl w:val="0"/>
          <w:numId w:val="16"/>
        </w:numPr>
        <w:spacing w:after="240" w:line="276" w:lineRule="auto"/>
        <w:ind w:right="32"/>
        <w:jc w:val="both"/>
        <w:rPr>
          <w:rFonts w:asciiTheme="majorBidi" w:hAnsiTheme="majorBidi" w:cstheme="majorBidi"/>
          <w:sz w:val="22"/>
          <w:szCs w:val="22"/>
        </w:rPr>
      </w:pPr>
      <w:r w:rsidRPr="001E00A1">
        <w:rPr>
          <w:rFonts w:asciiTheme="majorBidi" w:hAnsiTheme="majorBidi" w:cstheme="majorBidi"/>
          <w:sz w:val="22"/>
          <w:szCs w:val="22"/>
        </w:rPr>
        <w:t>Zmiany osób wymienione w nin. ustępie nie są istotną zmia</w:t>
      </w:r>
      <w:r w:rsidR="00FE53A5" w:rsidRPr="001E00A1">
        <w:rPr>
          <w:rFonts w:asciiTheme="majorBidi" w:hAnsiTheme="majorBidi" w:cstheme="majorBidi"/>
          <w:sz w:val="22"/>
          <w:szCs w:val="22"/>
        </w:rPr>
        <w:t>ną umowy i nie wymagają aneksu, j</w:t>
      </w:r>
      <w:r w:rsidRPr="001E00A1">
        <w:rPr>
          <w:rFonts w:asciiTheme="majorBidi" w:hAnsiTheme="majorBidi" w:cstheme="majorBidi"/>
          <w:sz w:val="22"/>
          <w:szCs w:val="22"/>
        </w:rPr>
        <w:t>ednak dla swej skuteczności wymagają pisemnego zgłoszenia dru</w:t>
      </w:r>
      <w:r w:rsidR="005269EC" w:rsidRPr="001E00A1">
        <w:rPr>
          <w:rFonts w:asciiTheme="majorBidi" w:hAnsiTheme="majorBidi" w:cstheme="majorBidi"/>
          <w:sz w:val="22"/>
          <w:szCs w:val="22"/>
        </w:rPr>
        <w:t xml:space="preserve">giej Stronie na jeden z adresów </w:t>
      </w:r>
      <w:r w:rsidRPr="001E00A1">
        <w:rPr>
          <w:rFonts w:asciiTheme="majorBidi" w:hAnsiTheme="majorBidi" w:cstheme="majorBidi"/>
          <w:sz w:val="22"/>
          <w:szCs w:val="22"/>
        </w:rPr>
        <w:t>wskazanych powyżej.</w:t>
      </w:r>
    </w:p>
    <w:p w14:paraId="08725CA6" w14:textId="77777777" w:rsidR="002B0A8D" w:rsidRPr="001E00A1" w:rsidRDefault="002B0A8D" w:rsidP="001E00A1">
      <w:pPr>
        <w:pStyle w:val="Styl"/>
        <w:tabs>
          <w:tab w:val="num" w:pos="900"/>
        </w:tabs>
        <w:spacing w:line="276" w:lineRule="auto"/>
        <w:ind w:right="32"/>
        <w:jc w:val="center"/>
        <w:rPr>
          <w:rFonts w:asciiTheme="majorBidi" w:hAnsiTheme="majorBidi" w:cstheme="majorBidi"/>
          <w:b/>
          <w:sz w:val="22"/>
          <w:szCs w:val="22"/>
        </w:rPr>
      </w:pPr>
      <w:r w:rsidRPr="001E00A1">
        <w:rPr>
          <w:rFonts w:asciiTheme="majorBidi" w:hAnsiTheme="majorBidi" w:cstheme="majorBidi"/>
          <w:b/>
          <w:sz w:val="22"/>
          <w:szCs w:val="22"/>
        </w:rPr>
        <w:t>§ 4</w:t>
      </w:r>
    </w:p>
    <w:p w14:paraId="26590B52" w14:textId="77777777" w:rsidR="007603C0" w:rsidRPr="001E00A1" w:rsidRDefault="002B0A8D" w:rsidP="001E00A1">
      <w:pPr>
        <w:pStyle w:val="Akapitzlist"/>
        <w:numPr>
          <w:ilvl w:val="0"/>
          <w:numId w:val="3"/>
        </w:numPr>
        <w:spacing w:line="276" w:lineRule="auto"/>
        <w:jc w:val="both"/>
        <w:rPr>
          <w:rFonts w:asciiTheme="majorBidi" w:eastAsia="Calibri" w:hAnsiTheme="majorBidi" w:cstheme="majorBidi"/>
          <w:kern w:val="0"/>
          <w:sz w:val="22"/>
          <w:szCs w:val="22"/>
          <w:lang w:eastAsia="pl-PL" w:bidi="ar-SA"/>
        </w:rPr>
      </w:pPr>
      <w:r w:rsidRPr="001E00A1">
        <w:rPr>
          <w:rFonts w:asciiTheme="majorBidi" w:hAnsiTheme="majorBidi" w:cstheme="majorBidi"/>
          <w:sz w:val="22"/>
          <w:szCs w:val="22"/>
        </w:rPr>
        <w:t xml:space="preserve">Za wykonanie przedmiotu umowy, Wykonawcy przysługuje wynagrodzenie wynikające ze złożonej oferty, </w:t>
      </w:r>
      <w:r w:rsidR="007603C0" w:rsidRPr="001E00A1">
        <w:rPr>
          <w:rFonts w:asciiTheme="majorBidi" w:hAnsiTheme="majorBidi" w:cstheme="majorBidi"/>
          <w:sz w:val="22"/>
          <w:szCs w:val="22"/>
        </w:rPr>
        <w:t>w wysokości: kwot</w:t>
      </w:r>
      <w:r w:rsidR="00AE6652" w:rsidRPr="001E00A1">
        <w:rPr>
          <w:rFonts w:asciiTheme="majorBidi" w:hAnsiTheme="majorBidi" w:cstheme="majorBidi"/>
          <w:sz w:val="22"/>
          <w:szCs w:val="22"/>
        </w:rPr>
        <w:t>a</w:t>
      </w:r>
      <w:r w:rsidR="005505F6" w:rsidRPr="001E00A1">
        <w:rPr>
          <w:rFonts w:asciiTheme="majorBidi" w:hAnsiTheme="majorBidi" w:cstheme="majorBidi"/>
          <w:sz w:val="22"/>
          <w:szCs w:val="22"/>
        </w:rPr>
        <w:t>…………</w:t>
      </w:r>
      <w:r w:rsidR="00DC6AD0" w:rsidRPr="001E00A1">
        <w:rPr>
          <w:rFonts w:asciiTheme="majorBidi" w:hAnsiTheme="majorBidi" w:cstheme="majorBidi"/>
          <w:sz w:val="22"/>
          <w:szCs w:val="22"/>
        </w:rPr>
        <w:t xml:space="preserve"> netto</w:t>
      </w:r>
      <w:r w:rsidR="001E00A1">
        <w:rPr>
          <w:rFonts w:asciiTheme="majorBidi" w:hAnsiTheme="majorBidi" w:cstheme="majorBidi"/>
          <w:sz w:val="22"/>
          <w:szCs w:val="22"/>
        </w:rPr>
        <w:t xml:space="preserve"> </w:t>
      </w:r>
      <w:r w:rsidR="00DC6AD0" w:rsidRPr="001E00A1">
        <w:rPr>
          <w:rFonts w:asciiTheme="majorBidi" w:eastAsia="Calibri" w:hAnsiTheme="majorBidi" w:cstheme="majorBidi"/>
          <w:kern w:val="0"/>
          <w:sz w:val="22"/>
          <w:szCs w:val="22"/>
          <w:lang w:eastAsia="pl-PL" w:bidi="ar-SA"/>
        </w:rPr>
        <w:t>(słownie złotych: …………)</w:t>
      </w:r>
      <w:r w:rsidR="001E00A1">
        <w:rPr>
          <w:rFonts w:asciiTheme="majorBidi" w:eastAsia="Calibri" w:hAnsiTheme="majorBidi" w:cstheme="majorBidi"/>
          <w:kern w:val="0"/>
          <w:sz w:val="22"/>
          <w:szCs w:val="22"/>
          <w:lang w:eastAsia="pl-PL" w:bidi="ar-SA"/>
        </w:rPr>
        <w:t xml:space="preserve"> </w:t>
      </w:r>
      <w:r w:rsidR="00DC6AD0" w:rsidRPr="001E00A1">
        <w:rPr>
          <w:rFonts w:asciiTheme="majorBidi" w:hAnsiTheme="majorBidi" w:cstheme="majorBidi"/>
          <w:sz w:val="22"/>
          <w:szCs w:val="22"/>
        </w:rPr>
        <w:t xml:space="preserve">i  </w:t>
      </w:r>
      <w:r w:rsidR="005505F6" w:rsidRPr="001E00A1">
        <w:rPr>
          <w:rFonts w:asciiTheme="majorBidi" w:hAnsiTheme="majorBidi" w:cstheme="majorBidi"/>
          <w:sz w:val="22"/>
          <w:szCs w:val="22"/>
        </w:rPr>
        <w:t xml:space="preserve">kwota </w:t>
      </w:r>
      <w:r w:rsidR="007603C0" w:rsidRPr="001E00A1">
        <w:rPr>
          <w:rFonts w:asciiTheme="majorBidi" w:hAnsiTheme="majorBidi" w:cstheme="majorBidi"/>
          <w:sz w:val="22"/>
          <w:szCs w:val="22"/>
        </w:rPr>
        <w:t xml:space="preserve">brutto: </w:t>
      </w:r>
      <w:r w:rsidR="00ED6CAA" w:rsidRPr="001E00A1">
        <w:rPr>
          <w:rFonts w:asciiTheme="majorBidi" w:hAnsiTheme="majorBidi" w:cstheme="majorBidi"/>
          <w:sz w:val="22"/>
          <w:szCs w:val="22"/>
        </w:rPr>
        <w:t>…..</w:t>
      </w:r>
      <w:r w:rsidR="00AE6652" w:rsidRPr="001E00A1">
        <w:rPr>
          <w:rFonts w:asciiTheme="majorBidi" w:hAnsiTheme="majorBidi" w:cstheme="majorBidi"/>
          <w:sz w:val="22"/>
          <w:szCs w:val="22"/>
        </w:rPr>
        <w:t xml:space="preserve"> </w:t>
      </w:r>
      <w:r w:rsidR="00C31143" w:rsidRPr="001E00A1">
        <w:rPr>
          <w:rFonts w:asciiTheme="majorBidi" w:hAnsiTheme="majorBidi" w:cstheme="majorBidi"/>
          <w:sz w:val="22"/>
          <w:szCs w:val="22"/>
        </w:rPr>
        <w:t>……</w:t>
      </w:r>
      <w:r w:rsidR="007603C0" w:rsidRPr="001E00A1">
        <w:rPr>
          <w:rFonts w:asciiTheme="majorBidi" w:hAnsiTheme="majorBidi" w:cstheme="majorBidi"/>
          <w:sz w:val="22"/>
          <w:szCs w:val="22"/>
        </w:rPr>
        <w:t xml:space="preserve">zł. (słownie złotych: </w:t>
      </w:r>
      <w:r w:rsidR="00C31143" w:rsidRPr="001E00A1">
        <w:rPr>
          <w:rFonts w:asciiTheme="majorBidi" w:hAnsiTheme="majorBidi" w:cstheme="majorBidi"/>
          <w:sz w:val="22"/>
          <w:szCs w:val="22"/>
        </w:rPr>
        <w:t>……………</w:t>
      </w:r>
      <w:r w:rsidR="00DC6AD0" w:rsidRPr="001E00A1">
        <w:rPr>
          <w:rFonts w:asciiTheme="majorBidi" w:hAnsiTheme="majorBidi" w:cstheme="majorBidi"/>
          <w:sz w:val="22"/>
          <w:szCs w:val="22"/>
        </w:rPr>
        <w:t>.</w:t>
      </w:r>
      <w:r w:rsidR="00C31143" w:rsidRPr="001E00A1">
        <w:rPr>
          <w:rFonts w:asciiTheme="majorBidi" w:hAnsiTheme="majorBidi" w:cstheme="majorBidi"/>
          <w:sz w:val="22"/>
          <w:szCs w:val="22"/>
        </w:rPr>
        <w:t>)</w:t>
      </w:r>
      <w:r w:rsidR="00861DCE">
        <w:rPr>
          <w:rFonts w:asciiTheme="majorBidi" w:hAnsiTheme="majorBidi" w:cstheme="majorBidi"/>
          <w:sz w:val="22"/>
          <w:szCs w:val="22"/>
        </w:rPr>
        <w:t>.</w:t>
      </w:r>
    </w:p>
    <w:p w14:paraId="4114196A" w14:textId="77777777" w:rsidR="002B0A8D" w:rsidRPr="001E00A1" w:rsidRDefault="002B0A8D" w:rsidP="001E00A1">
      <w:pPr>
        <w:numPr>
          <w:ilvl w:val="0"/>
          <w:numId w:val="3"/>
        </w:numPr>
        <w:suppressAutoHyphens/>
        <w:spacing w:line="276" w:lineRule="auto"/>
        <w:jc w:val="both"/>
        <w:rPr>
          <w:rFonts w:asciiTheme="majorBidi" w:hAnsiTheme="majorBidi" w:cstheme="majorBidi"/>
          <w:color w:val="000000"/>
          <w:sz w:val="22"/>
          <w:szCs w:val="22"/>
        </w:rPr>
      </w:pPr>
      <w:r w:rsidRPr="001E00A1">
        <w:rPr>
          <w:rFonts w:asciiTheme="majorBidi" w:hAnsiTheme="majorBidi" w:cstheme="majorBidi"/>
          <w:color w:val="000000"/>
          <w:sz w:val="22"/>
          <w:szCs w:val="22"/>
        </w:rPr>
        <w:t xml:space="preserve">Przedmiotowe wynagrodzenie obejmuje wszelkie koszty poniesione przez Wykonawcę, </w:t>
      </w:r>
      <w:r w:rsidR="00DC6AD0" w:rsidRPr="001E00A1">
        <w:rPr>
          <w:rFonts w:asciiTheme="majorBidi" w:hAnsiTheme="majorBidi" w:cstheme="majorBidi"/>
          <w:color w:val="000000"/>
          <w:sz w:val="22"/>
          <w:szCs w:val="22"/>
        </w:rPr>
        <w:br/>
      </w:r>
      <w:r w:rsidRPr="001E00A1">
        <w:rPr>
          <w:rFonts w:asciiTheme="majorBidi" w:hAnsiTheme="majorBidi" w:cstheme="majorBidi"/>
          <w:color w:val="000000"/>
          <w:sz w:val="22"/>
          <w:szCs w:val="22"/>
        </w:rPr>
        <w:t>w szczególności: koszt kompleksowego wykonania przedmiotu umowy, a także koszty wszelkich prac, bez których wykonanie przedmiotu umowy byłoby niemożliwe, zakładany zysk,</w:t>
      </w:r>
      <w:r w:rsidR="007603C0" w:rsidRPr="001E00A1">
        <w:rPr>
          <w:rFonts w:asciiTheme="majorBidi" w:hAnsiTheme="majorBidi" w:cstheme="majorBidi"/>
          <w:color w:val="000000"/>
          <w:sz w:val="22"/>
          <w:szCs w:val="22"/>
        </w:rPr>
        <w:t xml:space="preserve"> koszt usunięcia wytworzonych odpadów,</w:t>
      </w:r>
      <w:r w:rsidRPr="001E00A1">
        <w:rPr>
          <w:rFonts w:asciiTheme="majorBidi" w:hAnsiTheme="majorBidi" w:cstheme="majorBidi"/>
          <w:color w:val="000000"/>
          <w:sz w:val="22"/>
          <w:szCs w:val="22"/>
        </w:rPr>
        <w:t xml:space="preserve"> koszt</w:t>
      </w:r>
      <w:r w:rsidR="007603C0" w:rsidRPr="001E00A1">
        <w:rPr>
          <w:rFonts w:asciiTheme="majorBidi" w:hAnsiTheme="majorBidi" w:cstheme="majorBidi"/>
          <w:color w:val="000000"/>
          <w:sz w:val="22"/>
          <w:szCs w:val="22"/>
        </w:rPr>
        <w:t>y</w:t>
      </w:r>
      <w:r w:rsidRPr="001E00A1">
        <w:rPr>
          <w:rFonts w:asciiTheme="majorBidi" w:hAnsiTheme="majorBidi" w:cstheme="majorBidi"/>
          <w:color w:val="000000"/>
          <w:sz w:val="22"/>
          <w:szCs w:val="22"/>
        </w:rPr>
        <w:t xml:space="preserve"> ubezpieczeń, należne podatki i inne, jeśli wystąpią. </w:t>
      </w:r>
    </w:p>
    <w:p w14:paraId="3B1FBC11" w14:textId="77777777" w:rsidR="002B0A8D" w:rsidRPr="001E00A1" w:rsidRDefault="002B0A8D" w:rsidP="001E00A1">
      <w:pPr>
        <w:numPr>
          <w:ilvl w:val="0"/>
          <w:numId w:val="3"/>
        </w:numPr>
        <w:suppressAutoHyphens/>
        <w:spacing w:line="276" w:lineRule="auto"/>
        <w:jc w:val="both"/>
        <w:rPr>
          <w:rFonts w:asciiTheme="majorBidi" w:hAnsiTheme="majorBidi" w:cstheme="majorBidi"/>
          <w:sz w:val="22"/>
          <w:szCs w:val="22"/>
        </w:rPr>
      </w:pPr>
      <w:r w:rsidRPr="001E00A1">
        <w:rPr>
          <w:rFonts w:asciiTheme="majorBidi" w:hAnsiTheme="majorBidi" w:cstheme="majorBidi"/>
          <w:sz w:val="22"/>
          <w:szCs w:val="22"/>
        </w:rPr>
        <w:t>Wynagrodzenie określone w ust. 1 nin. paragrafu jest stałe i niezmienne i nie ulega waloryzacji.</w:t>
      </w:r>
    </w:p>
    <w:p w14:paraId="4B7EB9BB" w14:textId="77777777" w:rsidR="002B0A8D" w:rsidRPr="001E00A1" w:rsidRDefault="002B0A8D" w:rsidP="001E00A1">
      <w:pPr>
        <w:pStyle w:val="Styl"/>
        <w:tabs>
          <w:tab w:val="num" w:pos="284"/>
        </w:tabs>
        <w:spacing w:line="276" w:lineRule="auto"/>
        <w:ind w:right="32"/>
        <w:jc w:val="both"/>
        <w:rPr>
          <w:rFonts w:asciiTheme="majorBidi" w:hAnsiTheme="majorBidi" w:cstheme="majorBidi"/>
          <w:sz w:val="22"/>
          <w:szCs w:val="22"/>
        </w:rPr>
      </w:pPr>
    </w:p>
    <w:p w14:paraId="57A827CE" w14:textId="77777777" w:rsidR="002B0A8D" w:rsidRPr="001E00A1" w:rsidRDefault="002B0A8D" w:rsidP="001E00A1">
      <w:pPr>
        <w:pStyle w:val="Akapitzlist1"/>
        <w:spacing w:line="276" w:lineRule="auto"/>
        <w:ind w:left="0"/>
        <w:jc w:val="center"/>
        <w:rPr>
          <w:rFonts w:asciiTheme="majorBidi" w:hAnsiTheme="majorBidi" w:cstheme="majorBidi"/>
          <w:b/>
          <w:sz w:val="22"/>
          <w:szCs w:val="22"/>
        </w:rPr>
      </w:pPr>
      <w:r w:rsidRPr="001E00A1">
        <w:rPr>
          <w:rFonts w:asciiTheme="majorBidi" w:hAnsiTheme="majorBidi" w:cstheme="majorBidi"/>
          <w:b/>
          <w:sz w:val="22"/>
          <w:szCs w:val="22"/>
        </w:rPr>
        <w:t>§ 5</w:t>
      </w:r>
    </w:p>
    <w:p w14:paraId="690BE0C0" w14:textId="77777777" w:rsidR="002B0A8D" w:rsidRPr="001E00A1" w:rsidRDefault="002B0A8D" w:rsidP="001E00A1">
      <w:pPr>
        <w:pStyle w:val="Tekstpodstawowy2"/>
        <w:numPr>
          <w:ilvl w:val="3"/>
          <w:numId w:val="4"/>
        </w:numPr>
        <w:tabs>
          <w:tab w:val="clear" w:pos="2880"/>
        </w:tabs>
        <w:spacing w:after="0" w:line="276" w:lineRule="auto"/>
        <w:ind w:left="360"/>
        <w:jc w:val="both"/>
        <w:rPr>
          <w:rFonts w:asciiTheme="majorBidi" w:hAnsiTheme="majorBidi" w:cstheme="majorBidi"/>
          <w:sz w:val="22"/>
          <w:szCs w:val="22"/>
        </w:rPr>
      </w:pPr>
      <w:r w:rsidRPr="001E00A1">
        <w:rPr>
          <w:rFonts w:asciiTheme="majorBidi" w:hAnsiTheme="majorBidi" w:cstheme="majorBidi"/>
          <w:sz w:val="22"/>
          <w:szCs w:val="22"/>
        </w:rPr>
        <w:t xml:space="preserve">Płatność nastąpi na podstawie </w:t>
      </w:r>
      <w:r w:rsidR="007603C0" w:rsidRPr="001E00A1">
        <w:rPr>
          <w:rFonts w:asciiTheme="majorBidi" w:hAnsiTheme="majorBidi" w:cstheme="majorBidi"/>
          <w:sz w:val="22"/>
          <w:szCs w:val="22"/>
        </w:rPr>
        <w:t>złożonych p</w:t>
      </w:r>
      <w:r w:rsidRPr="001E00A1">
        <w:rPr>
          <w:rFonts w:asciiTheme="majorBidi" w:hAnsiTheme="majorBidi" w:cstheme="majorBidi"/>
          <w:sz w:val="22"/>
          <w:szCs w:val="22"/>
        </w:rPr>
        <w:t>rzez Wykonawcę</w:t>
      </w:r>
      <w:r w:rsidR="007603C0" w:rsidRPr="001E00A1">
        <w:rPr>
          <w:rFonts w:asciiTheme="majorBidi" w:hAnsiTheme="majorBidi" w:cstheme="majorBidi"/>
          <w:sz w:val="22"/>
          <w:szCs w:val="22"/>
        </w:rPr>
        <w:t xml:space="preserve"> </w:t>
      </w:r>
      <w:r w:rsidRPr="001E00A1">
        <w:rPr>
          <w:rFonts w:asciiTheme="majorBidi" w:hAnsiTheme="majorBidi" w:cstheme="majorBidi"/>
          <w:sz w:val="22"/>
          <w:szCs w:val="22"/>
        </w:rPr>
        <w:t>dokumentów:</w:t>
      </w:r>
    </w:p>
    <w:p w14:paraId="07BA1A91" w14:textId="77777777" w:rsidR="002B0A8D" w:rsidRPr="001E00A1" w:rsidRDefault="002B0A8D" w:rsidP="001E00A1">
      <w:pPr>
        <w:tabs>
          <w:tab w:val="left" w:pos="5510"/>
        </w:tabs>
        <w:spacing w:line="276" w:lineRule="auto"/>
        <w:ind w:left="720" w:right="290" w:hanging="360"/>
        <w:jc w:val="both"/>
        <w:rPr>
          <w:rFonts w:asciiTheme="majorBidi" w:hAnsiTheme="majorBidi" w:cstheme="majorBidi"/>
          <w:sz w:val="22"/>
          <w:szCs w:val="22"/>
        </w:rPr>
      </w:pPr>
      <w:r w:rsidRPr="001E00A1">
        <w:rPr>
          <w:rFonts w:asciiTheme="majorBidi" w:hAnsiTheme="majorBidi" w:cstheme="majorBidi"/>
          <w:sz w:val="22"/>
          <w:szCs w:val="22"/>
        </w:rPr>
        <w:lastRenderedPageBreak/>
        <w:t xml:space="preserve">1) </w:t>
      </w:r>
      <w:r w:rsidRPr="001E00A1">
        <w:rPr>
          <w:rFonts w:asciiTheme="majorBidi" w:hAnsiTheme="majorBidi" w:cstheme="majorBidi"/>
          <w:sz w:val="22"/>
          <w:szCs w:val="22"/>
        </w:rPr>
        <w:tab/>
        <w:t xml:space="preserve">oryginału prawidłowo wystawionej faktury VAT, </w:t>
      </w:r>
    </w:p>
    <w:p w14:paraId="0999E6F9" w14:textId="77777777" w:rsidR="002B0A8D" w:rsidRPr="001E00A1" w:rsidRDefault="002B0A8D" w:rsidP="001E00A1">
      <w:pPr>
        <w:tabs>
          <w:tab w:val="left" w:pos="720"/>
          <w:tab w:val="left" w:pos="1416"/>
          <w:tab w:val="left" w:pos="2124"/>
          <w:tab w:val="left" w:pos="2832"/>
          <w:tab w:val="left" w:pos="3540"/>
          <w:tab w:val="left" w:pos="4248"/>
          <w:tab w:val="left" w:pos="5510"/>
          <w:tab w:val="left" w:pos="5925"/>
        </w:tabs>
        <w:spacing w:line="276" w:lineRule="auto"/>
        <w:ind w:left="1068" w:right="290" w:hanging="708"/>
        <w:jc w:val="both"/>
        <w:rPr>
          <w:rFonts w:asciiTheme="majorBidi" w:hAnsiTheme="majorBidi" w:cstheme="majorBidi"/>
          <w:sz w:val="22"/>
          <w:szCs w:val="22"/>
        </w:rPr>
      </w:pPr>
      <w:r w:rsidRPr="001E00A1">
        <w:rPr>
          <w:rFonts w:asciiTheme="majorBidi" w:hAnsiTheme="majorBidi" w:cstheme="majorBidi"/>
          <w:sz w:val="22"/>
          <w:szCs w:val="22"/>
        </w:rPr>
        <w:t xml:space="preserve">2) </w:t>
      </w:r>
      <w:r w:rsidRPr="001E00A1">
        <w:rPr>
          <w:rFonts w:asciiTheme="majorBidi" w:hAnsiTheme="majorBidi" w:cstheme="majorBidi"/>
          <w:sz w:val="22"/>
          <w:szCs w:val="22"/>
        </w:rPr>
        <w:tab/>
        <w:t xml:space="preserve">protokołu </w:t>
      </w:r>
      <w:r w:rsidR="007603C0" w:rsidRPr="001E00A1">
        <w:rPr>
          <w:rFonts w:asciiTheme="majorBidi" w:hAnsiTheme="majorBidi" w:cstheme="majorBidi"/>
          <w:sz w:val="22"/>
          <w:szCs w:val="22"/>
        </w:rPr>
        <w:t>wykonania przeglądu</w:t>
      </w:r>
      <w:r w:rsidR="00C31143" w:rsidRPr="001E00A1">
        <w:rPr>
          <w:rFonts w:asciiTheme="majorBidi" w:hAnsiTheme="majorBidi" w:cstheme="majorBidi"/>
          <w:sz w:val="22"/>
          <w:szCs w:val="22"/>
        </w:rPr>
        <w:t>,</w:t>
      </w:r>
    </w:p>
    <w:p w14:paraId="703E9E12" w14:textId="77777777" w:rsidR="002B0A8D" w:rsidRPr="001E00A1" w:rsidRDefault="00ED6CAA" w:rsidP="001E00A1">
      <w:pPr>
        <w:pStyle w:val="Akapitzlist1"/>
        <w:widowControl w:val="0"/>
        <w:numPr>
          <w:ilvl w:val="3"/>
          <w:numId w:val="4"/>
        </w:numPr>
        <w:tabs>
          <w:tab w:val="clear" w:pos="2880"/>
          <w:tab w:val="left" w:pos="284"/>
          <w:tab w:val="left" w:pos="1416"/>
          <w:tab w:val="left" w:pos="2124"/>
          <w:tab w:val="left" w:pos="3540"/>
          <w:tab w:val="left" w:pos="4248"/>
          <w:tab w:val="left" w:pos="5510"/>
          <w:tab w:val="left" w:pos="5925"/>
        </w:tabs>
        <w:suppressAutoHyphens/>
        <w:spacing w:line="276" w:lineRule="auto"/>
        <w:ind w:left="284" w:right="32" w:hanging="284"/>
        <w:contextualSpacing w:val="0"/>
        <w:jc w:val="both"/>
        <w:rPr>
          <w:rFonts w:asciiTheme="majorBidi" w:hAnsiTheme="majorBidi" w:cstheme="majorBidi"/>
          <w:sz w:val="22"/>
          <w:szCs w:val="22"/>
        </w:rPr>
      </w:pPr>
      <w:r w:rsidRPr="001E00A1">
        <w:rPr>
          <w:rFonts w:asciiTheme="majorBidi" w:hAnsiTheme="majorBidi" w:cstheme="majorBidi"/>
          <w:sz w:val="22"/>
          <w:szCs w:val="22"/>
        </w:rPr>
        <w:t>Podpisany protokół</w:t>
      </w:r>
      <w:r w:rsidR="00D77D4C" w:rsidRPr="001E00A1">
        <w:rPr>
          <w:rFonts w:asciiTheme="majorBidi" w:hAnsiTheme="majorBidi" w:cstheme="majorBidi"/>
          <w:sz w:val="22"/>
          <w:szCs w:val="22"/>
        </w:rPr>
        <w:t xml:space="preserve"> wraz z dokładną specyfiką prac </w:t>
      </w:r>
      <w:r w:rsidR="002B0A8D" w:rsidRPr="001E00A1">
        <w:rPr>
          <w:rFonts w:asciiTheme="majorBidi" w:hAnsiTheme="majorBidi" w:cstheme="majorBidi"/>
          <w:sz w:val="22"/>
          <w:szCs w:val="22"/>
        </w:rPr>
        <w:t>stanowią podstawę do wypłaty wynagrodzenia dla Wykonawcy.</w:t>
      </w:r>
    </w:p>
    <w:p w14:paraId="2D42FA8C" w14:textId="77777777" w:rsidR="002B0A8D" w:rsidRPr="001E00A1" w:rsidRDefault="002B0A8D" w:rsidP="001E00A1">
      <w:pPr>
        <w:pStyle w:val="Akapitzlist1"/>
        <w:widowControl w:val="0"/>
        <w:numPr>
          <w:ilvl w:val="3"/>
          <w:numId w:val="4"/>
        </w:numPr>
        <w:tabs>
          <w:tab w:val="clear" w:pos="2880"/>
          <w:tab w:val="left" w:pos="284"/>
          <w:tab w:val="left" w:pos="1416"/>
          <w:tab w:val="left" w:pos="2124"/>
          <w:tab w:val="left" w:pos="3540"/>
          <w:tab w:val="left" w:pos="4248"/>
          <w:tab w:val="left" w:pos="5510"/>
          <w:tab w:val="left" w:pos="5925"/>
        </w:tabs>
        <w:suppressAutoHyphens/>
        <w:spacing w:line="276" w:lineRule="auto"/>
        <w:ind w:left="284" w:right="32" w:hanging="284"/>
        <w:contextualSpacing w:val="0"/>
        <w:jc w:val="both"/>
        <w:rPr>
          <w:rFonts w:asciiTheme="majorBidi" w:hAnsiTheme="majorBidi" w:cstheme="majorBidi"/>
          <w:sz w:val="22"/>
          <w:szCs w:val="22"/>
        </w:rPr>
      </w:pPr>
      <w:r w:rsidRPr="001E00A1">
        <w:rPr>
          <w:rFonts w:asciiTheme="majorBidi" w:hAnsiTheme="majorBidi" w:cstheme="majorBidi"/>
          <w:sz w:val="22"/>
          <w:szCs w:val="22"/>
        </w:rPr>
        <w:t xml:space="preserve">Płatność zostanie dokonana przelewem na rachunek bankowy Wykonawcy wskazany na fakturze, w terminie </w:t>
      </w:r>
      <w:r w:rsidR="007603C0" w:rsidRPr="001E00A1">
        <w:rPr>
          <w:rFonts w:asciiTheme="majorBidi" w:hAnsiTheme="majorBidi" w:cstheme="majorBidi"/>
          <w:sz w:val="22"/>
          <w:szCs w:val="22"/>
        </w:rPr>
        <w:t xml:space="preserve">do </w:t>
      </w:r>
      <w:r w:rsidR="00BB1D67" w:rsidRPr="001E00A1">
        <w:rPr>
          <w:rFonts w:asciiTheme="majorBidi" w:hAnsiTheme="majorBidi" w:cstheme="majorBidi"/>
          <w:b/>
          <w:sz w:val="22"/>
          <w:szCs w:val="22"/>
        </w:rPr>
        <w:t>30</w:t>
      </w:r>
      <w:r w:rsidRPr="001E00A1">
        <w:rPr>
          <w:rFonts w:asciiTheme="majorBidi" w:hAnsiTheme="majorBidi" w:cstheme="majorBidi"/>
          <w:b/>
          <w:sz w:val="22"/>
          <w:szCs w:val="22"/>
        </w:rPr>
        <w:t xml:space="preserve"> dni</w:t>
      </w:r>
      <w:r w:rsidRPr="001E00A1">
        <w:rPr>
          <w:rFonts w:asciiTheme="majorBidi" w:hAnsiTheme="majorBidi" w:cstheme="majorBidi"/>
          <w:sz w:val="22"/>
          <w:szCs w:val="22"/>
        </w:rPr>
        <w:t xml:space="preserve"> od dnia przedłożenia przez niego łącznie dokumentów, o których mowa </w:t>
      </w:r>
      <w:r w:rsidR="007603C0" w:rsidRPr="001E00A1">
        <w:rPr>
          <w:rFonts w:asciiTheme="majorBidi" w:hAnsiTheme="majorBidi" w:cstheme="majorBidi"/>
          <w:sz w:val="22"/>
          <w:szCs w:val="22"/>
        </w:rPr>
        <w:br/>
      </w:r>
      <w:r w:rsidR="00ED6CAA" w:rsidRPr="001E00A1">
        <w:rPr>
          <w:rFonts w:asciiTheme="majorBidi" w:hAnsiTheme="majorBidi" w:cstheme="majorBidi"/>
          <w:sz w:val="22"/>
          <w:szCs w:val="22"/>
        </w:rPr>
        <w:t>w ust. 2</w:t>
      </w:r>
      <w:r w:rsidRPr="001E00A1">
        <w:rPr>
          <w:rFonts w:asciiTheme="majorBidi" w:hAnsiTheme="majorBidi" w:cstheme="majorBidi"/>
          <w:sz w:val="22"/>
          <w:szCs w:val="22"/>
        </w:rPr>
        <w:t xml:space="preserve"> niniejszego paragrafu. </w:t>
      </w:r>
    </w:p>
    <w:p w14:paraId="7D9296CF" w14:textId="77777777" w:rsidR="002B0A8D" w:rsidRPr="001E00A1" w:rsidRDefault="002B0A8D" w:rsidP="001E00A1">
      <w:pPr>
        <w:pStyle w:val="Akapitzlist1"/>
        <w:widowControl w:val="0"/>
        <w:numPr>
          <w:ilvl w:val="3"/>
          <w:numId w:val="4"/>
        </w:numPr>
        <w:tabs>
          <w:tab w:val="clear" w:pos="2880"/>
          <w:tab w:val="left" w:pos="284"/>
          <w:tab w:val="left" w:pos="1416"/>
          <w:tab w:val="left" w:pos="2124"/>
          <w:tab w:val="left" w:pos="3540"/>
          <w:tab w:val="left" w:pos="4248"/>
          <w:tab w:val="left" w:pos="5510"/>
          <w:tab w:val="left" w:pos="5925"/>
        </w:tabs>
        <w:suppressAutoHyphens/>
        <w:spacing w:line="276" w:lineRule="auto"/>
        <w:ind w:left="284" w:right="290" w:hanging="284"/>
        <w:contextualSpacing w:val="0"/>
        <w:jc w:val="both"/>
        <w:rPr>
          <w:rFonts w:asciiTheme="majorBidi" w:hAnsiTheme="majorBidi" w:cstheme="majorBidi"/>
          <w:sz w:val="22"/>
          <w:szCs w:val="22"/>
        </w:rPr>
      </w:pPr>
      <w:r w:rsidRPr="001E00A1">
        <w:rPr>
          <w:rFonts w:asciiTheme="majorBidi" w:hAnsiTheme="majorBidi" w:cstheme="majorBidi"/>
          <w:sz w:val="22"/>
          <w:szCs w:val="22"/>
        </w:rPr>
        <w:t>Zapłata następuje w dniu obciążenia rachunku bankowego Zamawiającego.</w:t>
      </w:r>
    </w:p>
    <w:p w14:paraId="7BB08E1D" w14:textId="77777777" w:rsidR="002B0A8D" w:rsidRPr="001E00A1" w:rsidRDefault="002B0A8D" w:rsidP="001E00A1">
      <w:pPr>
        <w:pStyle w:val="Akapitzlist1"/>
        <w:widowControl w:val="0"/>
        <w:numPr>
          <w:ilvl w:val="3"/>
          <w:numId w:val="4"/>
        </w:numPr>
        <w:tabs>
          <w:tab w:val="clear" w:pos="2880"/>
          <w:tab w:val="left" w:pos="284"/>
          <w:tab w:val="left" w:pos="1416"/>
          <w:tab w:val="left" w:pos="2124"/>
          <w:tab w:val="left" w:pos="3540"/>
          <w:tab w:val="left" w:pos="4248"/>
          <w:tab w:val="left" w:pos="5510"/>
          <w:tab w:val="left" w:pos="5925"/>
        </w:tabs>
        <w:suppressAutoHyphens/>
        <w:spacing w:line="276" w:lineRule="auto"/>
        <w:ind w:left="284" w:right="290" w:hanging="284"/>
        <w:contextualSpacing w:val="0"/>
        <w:jc w:val="both"/>
        <w:rPr>
          <w:rFonts w:asciiTheme="majorBidi" w:hAnsiTheme="majorBidi" w:cstheme="majorBidi"/>
          <w:sz w:val="22"/>
          <w:szCs w:val="22"/>
        </w:rPr>
      </w:pPr>
      <w:r w:rsidRPr="001E00A1">
        <w:rPr>
          <w:rFonts w:asciiTheme="majorBidi" w:hAnsiTheme="majorBidi" w:cstheme="majorBidi"/>
          <w:sz w:val="22"/>
          <w:szCs w:val="22"/>
        </w:rPr>
        <w:t>Wykonawca</w:t>
      </w:r>
      <w:r w:rsidRPr="001E00A1">
        <w:rPr>
          <w:rFonts w:asciiTheme="majorBidi" w:hAnsiTheme="majorBidi" w:cstheme="majorBidi"/>
          <w:b/>
          <w:sz w:val="22"/>
          <w:szCs w:val="22"/>
        </w:rPr>
        <w:t xml:space="preserve"> </w:t>
      </w:r>
      <w:r w:rsidRPr="001E00A1">
        <w:rPr>
          <w:rFonts w:asciiTheme="majorBidi" w:hAnsiTheme="majorBidi" w:cstheme="majorBidi"/>
          <w:sz w:val="22"/>
          <w:szCs w:val="22"/>
        </w:rPr>
        <w:t>oświadcza, że jest podatnikiem podatku VAT.</w:t>
      </w:r>
    </w:p>
    <w:p w14:paraId="3F48E5BF" w14:textId="77777777" w:rsidR="003D5A99" w:rsidRPr="001E00A1" w:rsidRDefault="002B0A8D" w:rsidP="001E00A1">
      <w:pPr>
        <w:pStyle w:val="Akapitzlist1"/>
        <w:widowControl w:val="0"/>
        <w:numPr>
          <w:ilvl w:val="3"/>
          <w:numId w:val="4"/>
        </w:numPr>
        <w:tabs>
          <w:tab w:val="clear" w:pos="2880"/>
          <w:tab w:val="left" w:pos="284"/>
          <w:tab w:val="num" w:pos="426"/>
          <w:tab w:val="left" w:pos="1416"/>
          <w:tab w:val="left" w:pos="2124"/>
          <w:tab w:val="left" w:pos="3540"/>
          <w:tab w:val="left" w:pos="4253"/>
          <w:tab w:val="left" w:pos="5510"/>
          <w:tab w:val="left" w:pos="5925"/>
        </w:tabs>
        <w:suppressAutoHyphens/>
        <w:spacing w:line="276" w:lineRule="auto"/>
        <w:ind w:left="284" w:right="290" w:hanging="284"/>
        <w:contextualSpacing w:val="0"/>
        <w:jc w:val="both"/>
        <w:rPr>
          <w:rFonts w:asciiTheme="majorBidi" w:hAnsiTheme="majorBidi" w:cstheme="majorBidi"/>
          <w:sz w:val="22"/>
          <w:szCs w:val="22"/>
        </w:rPr>
      </w:pPr>
      <w:r w:rsidRPr="001E00A1">
        <w:rPr>
          <w:rFonts w:asciiTheme="majorBidi" w:hAnsiTheme="majorBidi" w:cstheme="majorBidi"/>
          <w:sz w:val="22"/>
          <w:szCs w:val="22"/>
        </w:rPr>
        <w:t>Każda czynność prawna mająca na celu zmianę wierzyciela SZPZOZ, wejście w jego prawa lub spłata zobowiązania przez podmiot, który źródłowo go nie zaciągnął, może nastąpić wyłącznie po wyrażeniu zgody przez podmiot tworzący.</w:t>
      </w:r>
    </w:p>
    <w:p w14:paraId="6AA2A9EC" w14:textId="77777777" w:rsidR="00ED6CAA" w:rsidRPr="001E00A1" w:rsidRDefault="00ED6CAA" w:rsidP="001E00A1">
      <w:pPr>
        <w:pStyle w:val="Akapitzlist1"/>
        <w:widowControl w:val="0"/>
        <w:numPr>
          <w:ilvl w:val="3"/>
          <w:numId w:val="4"/>
        </w:numPr>
        <w:tabs>
          <w:tab w:val="clear" w:pos="2880"/>
          <w:tab w:val="left" w:pos="284"/>
          <w:tab w:val="num" w:pos="426"/>
          <w:tab w:val="left" w:pos="1416"/>
          <w:tab w:val="left" w:pos="2124"/>
          <w:tab w:val="left" w:pos="3540"/>
          <w:tab w:val="left" w:pos="4253"/>
          <w:tab w:val="left" w:pos="5510"/>
          <w:tab w:val="left" w:pos="5925"/>
        </w:tabs>
        <w:suppressAutoHyphens/>
        <w:spacing w:line="276" w:lineRule="auto"/>
        <w:ind w:left="284" w:right="290" w:hanging="284"/>
        <w:contextualSpacing w:val="0"/>
        <w:jc w:val="both"/>
        <w:rPr>
          <w:rFonts w:asciiTheme="majorBidi" w:hAnsiTheme="majorBidi" w:cstheme="majorBidi"/>
          <w:sz w:val="22"/>
          <w:szCs w:val="22"/>
        </w:rPr>
      </w:pPr>
      <w:r w:rsidRPr="001E00A1">
        <w:rPr>
          <w:rFonts w:asciiTheme="majorBidi" w:hAnsiTheme="majorBidi" w:cstheme="majorBidi"/>
          <w:sz w:val="22"/>
          <w:szCs w:val="22"/>
        </w:rPr>
        <w:t>Wykonawca może złożyć ustrukturyzowaną fakturę elektroniczną za pośrednictwem platformy elektronicznego fakturowania Zamawiającego.</w:t>
      </w:r>
    </w:p>
    <w:p w14:paraId="7D5DC542" w14:textId="77777777" w:rsidR="003D5A99" w:rsidRPr="001E00A1" w:rsidRDefault="003D5A99" w:rsidP="001E00A1">
      <w:pPr>
        <w:pStyle w:val="Akapitzlist1"/>
        <w:widowControl w:val="0"/>
        <w:tabs>
          <w:tab w:val="left" w:pos="0"/>
          <w:tab w:val="num" w:pos="426"/>
          <w:tab w:val="left" w:pos="1416"/>
          <w:tab w:val="left" w:pos="2124"/>
          <w:tab w:val="left" w:pos="3540"/>
          <w:tab w:val="left" w:pos="4253"/>
          <w:tab w:val="left" w:pos="5510"/>
          <w:tab w:val="left" w:pos="5925"/>
        </w:tabs>
        <w:suppressAutoHyphens/>
        <w:spacing w:line="276" w:lineRule="auto"/>
        <w:ind w:left="0" w:right="290"/>
        <w:contextualSpacing w:val="0"/>
        <w:jc w:val="center"/>
        <w:rPr>
          <w:rFonts w:asciiTheme="majorBidi" w:hAnsiTheme="majorBidi" w:cstheme="majorBidi"/>
          <w:b/>
          <w:sz w:val="22"/>
          <w:szCs w:val="22"/>
        </w:rPr>
      </w:pPr>
    </w:p>
    <w:p w14:paraId="11655EDA" w14:textId="77777777" w:rsidR="002B0A8D" w:rsidRPr="001E00A1" w:rsidRDefault="002B0A8D" w:rsidP="001E00A1">
      <w:pPr>
        <w:pStyle w:val="Akapitzlist1"/>
        <w:widowControl w:val="0"/>
        <w:tabs>
          <w:tab w:val="left" w:pos="0"/>
          <w:tab w:val="num" w:pos="426"/>
          <w:tab w:val="left" w:pos="1416"/>
          <w:tab w:val="left" w:pos="2124"/>
          <w:tab w:val="left" w:pos="3540"/>
          <w:tab w:val="left" w:pos="4253"/>
          <w:tab w:val="left" w:pos="5510"/>
          <w:tab w:val="left" w:pos="5925"/>
        </w:tabs>
        <w:suppressAutoHyphens/>
        <w:spacing w:line="276" w:lineRule="auto"/>
        <w:ind w:left="0" w:right="290"/>
        <w:contextualSpacing w:val="0"/>
        <w:jc w:val="center"/>
        <w:rPr>
          <w:rFonts w:asciiTheme="majorBidi" w:hAnsiTheme="majorBidi" w:cstheme="majorBidi"/>
          <w:b/>
          <w:sz w:val="22"/>
          <w:szCs w:val="22"/>
        </w:rPr>
      </w:pPr>
      <w:r w:rsidRPr="001E00A1">
        <w:rPr>
          <w:rFonts w:asciiTheme="majorBidi" w:hAnsiTheme="majorBidi" w:cstheme="majorBidi"/>
          <w:b/>
          <w:sz w:val="22"/>
          <w:szCs w:val="22"/>
        </w:rPr>
        <w:t>§ 6</w:t>
      </w:r>
    </w:p>
    <w:p w14:paraId="78F49DFE" w14:textId="77777777" w:rsidR="002B0A8D" w:rsidRPr="001E00A1" w:rsidRDefault="002B0A8D" w:rsidP="001E00A1">
      <w:pPr>
        <w:tabs>
          <w:tab w:val="left" w:pos="360"/>
        </w:tabs>
        <w:spacing w:line="276" w:lineRule="auto"/>
        <w:jc w:val="both"/>
        <w:rPr>
          <w:rFonts w:asciiTheme="majorBidi" w:hAnsiTheme="majorBidi" w:cstheme="majorBidi"/>
          <w:sz w:val="22"/>
          <w:szCs w:val="22"/>
        </w:rPr>
      </w:pPr>
      <w:r w:rsidRPr="001E00A1">
        <w:rPr>
          <w:rFonts w:asciiTheme="majorBidi" w:hAnsiTheme="majorBidi" w:cstheme="majorBidi"/>
          <w:sz w:val="22"/>
          <w:szCs w:val="22"/>
        </w:rPr>
        <w:t>1.</w:t>
      </w:r>
      <w:r w:rsidRPr="001E00A1">
        <w:rPr>
          <w:rFonts w:asciiTheme="majorBidi" w:hAnsiTheme="majorBidi" w:cstheme="majorBidi"/>
          <w:sz w:val="22"/>
          <w:szCs w:val="22"/>
        </w:rPr>
        <w:tab/>
        <w:t>Wykonawca zapłaci Zamawiającemu kary umowne:</w:t>
      </w:r>
    </w:p>
    <w:p w14:paraId="5B5E2071" w14:textId="3C7D1A2A" w:rsidR="002B0A8D" w:rsidRPr="001E00A1" w:rsidRDefault="002B0A8D" w:rsidP="00CD4B26">
      <w:pPr>
        <w:pStyle w:val="Akapitzlist1"/>
        <w:widowControl w:val="0"/>
        <w:numPr>
          <w:ilvl w:val="0"/>
          <w:numId w:val="22"/>
        </w:numPr>
        <w:suppressAutoHyphens/>
        <w:spacing w:line="276" w:lineRule="auto"/>
        <w:contextualSpacing w:val="0"/>
        <w:jc w:val="both"/>
        <w:rPr>
          <w:rFonts w:asciiTheme="majorBidi" w:eastAsia="Times New Roman" w:hAnsiTheme="majorBidi" w:cstheme="majorBidi"/>
          <w:sz w:val="22"/>
          <w:szCs w:val="22"/>
          <w:lang w:eastAsia="en-US"/>
        </w:rPr>
      </w:pPr>
      <w:r w:rsidRPr="001E00A1">
        <w:rPr>
          <w:rFonts w:asciiTheme="majorBidi" w:hAnsiTheme="majorBidi" w:cstheme="majorBidi"/>
          <w:sz w:val="22"/>
          <w:szCs w:val="22"/>
        </w:rPr>
        <w:t xml:space="preserve">za </w:t>
      </w:r>
      <w:r w:rsidR="00CD4B26">
        <w:rPr>
          <w:rFonts w:asciiTheme="majorBidi" w:hAnsiTheme="majorBidi" w:cstheme="majorBidi"/>
          <w:sz w:val="22"/>
          <w:szCs w:val="22"/>
        </w:rPr>
        <w:t xml:space="preserve">zwłokę </w:t>
      </w:r>
      <w:r w:rsidRPr="001E00A1">
        <w:rPr>
          <w:rFonts w:asciiTheme="majorBidi" w:hAnsiTheme="majorBidi" w:cstheme="majorBidi"/>
          <w:sz w:val="22"/>
          <w:szCs w:val="22"/>
        </w:rPr>
        <w:t>w wykonaniu przedmiotu umowy</w:t>
      </w:r>
      <w:r w:rsidR="00DC6AD0" w:rsidRPr="001E00A1">
        <w:rPr>
          <w:rFonts w:asciiTheme="majorBidi" w:hAnsiTheme="majorBidi" w:cstheme="majorBidi"/>
          <w:sz w:val="22"/>
          <w:szCs w:val="22"/>
        </w:rPr>
        <w:t xml:space="preserve"> </w:t>
      </w:r>
      <w:r w:rsidR="00AC6C5A" w:rsidRPr="001E00A1">
        <w:rPr>
          <w:rFonts w:asciiTheme="majorBidi" w:hAnsiTheme="majorBidi" w:cstheme="majorBidi"/>
          <w:sz w:val="22"/>
          <w:szCs w:val="22"/>
        </w:rPr>
        <w:t>– uchybienie terminowi wymienionemu</w:t>
      </w:r>
      <w:r w:rsidR="00DC6AD0" w:rsidRPr="001E00A1">
        <w:rPr>
          <w:rFonts w:asciiTheme="majorBidi" w:hAnsiTheme="majorBidi" w:cstheme="majorBidi"/>
          <w:sz w:val="22"/>
          <w:szCs w:val="22"/>
        </w:rPr>
        <w:t xml:space="preserve"> w  </w:t>
      </w:r>
      <w:r w:rsidR="00AC6C5A" w:rsidRPr="001E00A1">
        <w:rPr>
          <w:rFonts w:asciiTheme="majorBidi" w:hAnsiTheme="majorBidi" w:cstheme="majorBidi"/>
          <w:sz w:val="22"/>
          <w:szCs w:val="22"/>
        </w:rPr>
        <w:t>§ 2 ust.</w:t>
      </w:r>
      <w:r w:rsidR="00DC6AD0" w:rsidRPr="001E00A1">
        <w:rPr>
          <w:rFonts w:asciiTheme="majorBidi" w:hAnsiTheme="majorBidi" w:cstheme="majorBidi"/>
          <w:sz w:val="22"/>
          <w:szCs w:val="22"/>
        </w:rPr>
        <w:t xml:space="preserve"> </w:t>
      </w:r>
      <w:r w:rsidR="00CD4B26">
        <w:rPr>
          <w:rFonts w:asciiTheme="majorBidi" w:hAnsiTheme="majorBidi" w:cstheme="majorBidi"/>
          <w:sz w:val="22"/>
          <w:szCs w:val="22"/>
        </w:rPr>
        <w:t>1</w:t>
      </w:r>
      <w:r w:rsidRPr="001E00A1">
        <w:rPr>
          <w:rFonts w:asciiTheme="majorBidi" w:hAnsiTheme="majorBidi" w:cstheme="majorBidi"/>
          <w:sz w:val="22"/>
          <w:szCs w:val="22"/>
        </w:rPr>
        <w:t xml:space="preserve"> </w:t>
      </w:r>
      <w:r w:rsidRPr="001E00A1">
        <w:rPr>
          <w:rFonts w:asciiTheme="majorBidi" w:eastAsia="Times New Roman" w:hAnsiTheme="majorBidi" w:cstheme="majorBidi"/>
          <w:sz w:val="22"/>
          <w:szCs w:val="22"/>
          <w:lang w:eastAsia="en-US"/>
        </w:rPr>
        <w:t>z tytułu okolicz</w:t>
      </w:r>
      <w:r w:rsidR="00AC6C5A" w:rsidRPr="001E00A1">
        <w:rPr>
          <w:rFonts w:asciiTheme="majorBidi" w:eastAsia="Times New Roman" w:hAnsiTheme="majorBidi" w:cstheme="majorBidi"/>
          <w:sz w:val="22"/>
          <w:szCs w:val="22"/>
          <w:lang w:eastAsia="en-US"/>
        </w:rPr>
        <w:t>ności, za które odpowiedzialności</w:t>
      </w:r>
      <w:r w:rsidRPr="001E00A1">
        <w:rPr>
          <w:rFonts w:asciiTheme="majorBidi" w:eastAsia="Times New Roman" w:hAnsiTheme="majorBidi" w:cstheme="majorBidi"/>
          <w:sz w:val="22"/>
          <w:szCs w:val="22"/>
          <w:lang w:eastAsia="en-US"/>
        </w:rPr>
        <w:t xml:space="preserve"> nie ponosi Zamawiający</w:t>
      </w:r>
      <w:r w:rsidR="00AD1274" w:rsidRPr="001E00A1">
        <w:rPr>
          <w:rFonts w:asciiTheme="majorBidi" w:hAnsiTheme="majorBidi" w:cstheme="majorBidi"/>
          <w:sz w:val="22"/>
          <w:szCs w:val="22"/>
        </w:rPr>
        <w:t xml:space="preserve"> – w </w:t>
      </w:r>
      <w:r w:rsidRPr="001E00A1">
        <w:rPr>
          <w:rFonts w:asciiTheme="majorBidi" w:hAnsiTheme="majorBidi" w:cstheme="majorBidi"/>
          <w:sz w:val="22"/>
          <w:szCs w:val="22"/>
        </w:rPr>
        <w:t xml:space="preserve">wysokości 2% wartości netto wynagrodzenia określonego w </w:t>
      </w:r>
      <w:r w:rsidRPr="001E00A1">
        <w:rPr>
          <w:rFonts w:asciiTheme="majorBidi" w:hAnsiTheme="majorBidi" w:cstheme="majorBidi"/>
          <w:bCs/>
          <w:sz w:val="22"/>
          <w:szCs w:val="22"/>
        </w:rPr>
        <w:t xml:space="preserve">§ </w:t>
      </w:r>
      <w:r w:rsidR="000E791D" w:rsidRPr="001E00A1">
        <w:rPr>
          <w:rFonts w:asciiTheme="majorBidi" w:hAnsiTheme="majorBidi" w:cstheme="majorBidi"/>
          <w:bCs/>
          <w:sz w:val="22"/>
          <w:szCs w:val="22"/>
        </w:rPr>
        <w:t>4</w:t>
      </w:r>
      <w:r w:rsidRPr="001E00A1">
        <w:rPr>
          <w:rFonts w:asciiTheme="majorBidi" w:hAnsiTheme="majorBidi" w:cstheme="majorBidi"/>
          <w:bCs/>
          <w:sz w:val="22"/>
          <w:szCs w:val="22"/>
        </w:rPr>
        <w:t xml:space="preserve"> ust. 1 niniejszej umowy,</w:t>
      </w:r>
      <w:r w:rsidRPr="001E00A1">
        <w:rPr>
          <w:rFonts w:asciiTheme="majorBidi" w:hAnsiTheme="majorBidi" w:cstheme="majorBidi"/>
          <w:sz w:val="22"/>
          <w:szCs w:val="22"/>
        </w:rPr>
        <w:t xml:space="preserve"> </w:t>
      </w:r>
      <w:r w:rsidRPr="001E00A1">
        <w:rPr>
          <w:rFonts w:asciiTheme="majorBidi" w:eastAsia="Times New Roman" w:hAnsiTheme="majorBidi" w:cstheme="majorBidi"/>
          <w:sz w:val="22"/>
          <w:szCs w:val="22"/>
          <w:lang w:eastAsia="en-US"/>
        </w:rPr>
        <w:t xml:space="preserve">za każdy dzień </w:t>
      </w:r>
      <w:r w:rsidR="00CD4B26">
        <w:rPr>
          <w:rFonts w:asciiTheme="majorBidi" w:eastAsia="Times New Roman" w:hAnsiTheme="majorBidi" w:cstheme="majorBidi"/>
          <w:sz w:val="22"/>
          <w:szCs w:val="22"/>
          <w:lang w:eastAsia="en-US"/>
        </w:rPr>
        <w:t>zwłoki</w:t>
      </w:r>
      <w:r w:rsidRPr="001E00A1">
        <w:rPr>
          <w:rFonts w:asciiTheme="majorBidi" w:eastAsia="Times New Roman" w:hAnsiTheme="majorBidi" w:cstheme="majorBidi"/>
          <w:sz w:val="22"/>
          <w:szCs w:val="22"/>
          <w:lang w:eastAsia="en-US"/>
        </w:rPr>
        <w:t>;</w:t>
      </w:r>
    </w:p>
    <w:p w14:paraId="450F82F7" w14:textId="6C83E520" w:rsidR="002B0A8D" w:rsidRPr="00CD4B26" w:rsidRDefault="002B0A8D" w:rsidP="00CD4B26">
      <w:pPr>
        <w:pStyle w:val="Akapitzlist"/>
        <w:numPr>
          <w:ilvl w:val="0"/>
          <w:numId w:val="22"/>
        </w:numPr>
        <w:spacing w:line="276" w:lineRule="auto"/>
        <w:jc w:val="both"/>
        <w:rPr>
          <w:rFonts w:asciiTheme="majorBidi" w:hAnsiTheme="majorBidi" w:cstheme="majorBidi"/>
          <w:sz w:val="22"/>
          <w:szCs w:val="22"/>
        </w:rPr>
      </w:pPr>
      <w:r w:rsidRPr="00CD4B26">
        <w:rPr>
          <w:rFonts w:asciiTheme="majorBidi" w:hAnsiTheme="majorBidi" w:cstheme="majorBidi"/>
          <w:sz w:val="22"/>
          <w:szCs w:val="22"/>
        </w:rPr>
        <w:t xml:space="preserve">za </w:t>
      </w:r>
      <w:r w:rsidR="00CD4B26">
        <w:rPr>
          <w:rFonts w:asciiTheme="majorBidi" w:hAnsiTheme="majorBidi" w:cstheme="majorBidi"/>
          <w:sz w:val="22"/>
          <w:szCs w:val="22"/>
        </w:rPr>
        <w:t>zwłokę</w:t>
      </w:r>
      <w:r w:rsidRPr="00CD4B26">
        <w:rPr>
          <w:rFonts w:asciiTheme="majorBidi" w:hAnsiTheme="majorBidi" w:cstheme="majorBidi"/>
          <w:sz w:val="22"/>
          <w:szCs w:val="22"/>
        </w:rPr>
        <w:t xml:space="preserve"> w wykonaniu świadczeń gwarancyjnych</w:t>
      </w:r>
      <w:r w:rsidR="00AC6C5A" w:rsidRPr="00CD4B26">
        <w:rPr>
          <w:rFonts w:asciiTheme="majorBidi" w:hAnsiTheme="majorBidi" w:cstheme="majorBidi"/>
          <w:sz w:val="22"/>
          <w:szCs w:val="22"/>
        </w:rPr>
        <w:t xml:space="preserve"> wymienionych</w:t>
      </w:r>
      <w:r w:rsidR="005505F6" w:rsidRPr="00CD4B26">
        <w:rPr>
          <w:rFonts w:asciiTheme="majorBidi" w:hAnsiTheme="majorBidi" w:cstheme="majorBidi"/>
          <w:sz w:val="22"/>
          <w:szCs w:val="22"/>
        </w:rPr>
        <w:t xml:space="preserve"> w § </w:t>
      </w:r>
      <w:r w:rsidR="00AC6C5A" w:rsidRPr="00CD4B26">
        <w:rPr>
          <w:rFonts w:asciiTheme="majorBidi" w:hAnsiTheme="majorBidi" w:cstheme="majorBidi"/>
          <w:sz w:val="22"/>
          <w:szCs w:val="22"/>
        </w:rPr>
        <w:t xml:space="preserve">2 ust. </w:t>
      </w:r>
      <w:r w:rsidR="005505F6" w:rsidRPr="00CD4B26">
        <w:rPr>
          <w:rFonts w:asciiTheme="majorBidi" w:hAnsiTheme="majorBidi" w:cstheme="majorBidi"/>
          <w:sz w:val="22"/>
          <w:szCs w:val="22"/>
        </w:rPr>
        <w:t xml:space="preserve">4 </w:t>
      </w:r>
      <w:r w:rsidR="00CD4B26">
        <w:rPr>
          <w:rFonts w:asciiTheme="majorBidi" w:hAnsiTheme="majorBidi" w:cstheme="majorBidi"/>
          <w:sz w:val="22"/>
          <w:szCs w:val="22"/>
        </w:rPr>
        <w:t>pkt 6</w:t>
      </w:r>
      <w:r w:rsidR="005505F6" w:rsidRPr="00CD4B26">
        <w:rPr>
          <w:rFonts w:asciiTheme="majorBidi" w:hAnsiTheme="majorBidi" w:cstheme="majorBidi"/>
          <w:sz w:val="22"/>
          <w:szCs w:val="22"/>
        </w:rPr>
        <w:t xml:space="preserve">  </w:t>
      </w:r>
      <w:r w:rsidRPr="00CD4B26">
        <w:rPr>
          <w:rFonts w:asciiTheme="majorBidi" w:hAnsiTheme="majorBidi" w:cstheme="majorBidi"/>
          <w:sz w:val="22"/>
          <w:szCs w:val="22"/>
        </w:rPr>
        <w:t xml:space="preserve">z tytułu okoliczności, za które odpowiedzialność nie ponosi Zamawiający w wysokości 1% wartości netto wynagrodzenia określonego w § </w:t>
      </w:r>
      <w:r w:rsidR="000E791D" w:rsidRPr="00CD4B26">
        <w:rPr>
          <w:rFonts w:asciiTheme="majorBidi" w:hAnsiTheme="majorBidi" w:cstheme="majorBidi"/>
          <w:sz w:val="22"/>
          <w:szCs w:val="22"/>
        </w:rPr>
        <w:t>4</w:t>
      </w:r>
      <w:r w:rsidRPr="00CD4B26">
        <w:rPr>
          <w:rFonts w:asciiTheme="majorBidi" w:hAnsiTheme="majorBidi" w:cstheme="majorBidi"/>
          <w:sz w:val="22"/>
          <w:szCs w:val="22"/>
        </w:rPr>
        <w:t xml:space="preserve"> ust. 1 niniejszej umowy, za każdy dzień </w:t>
      </w:r>
      <w:r w:rsidR="00CD4B26">
        <w:rPr>
          <w:rFonts w:asciiTheme="majorBidi" w:hAnsiTheme="majorBidi" w:cstheme="majorBidi"/>
          <w:sz w:val="22"/>
          <w:szCs w:val="22"/>
        </w:rPr>
        <w:t>zwłok</w:t>
      </w:r>
      <w:r w:rsidR="00AC2406">
        <w:rPr>
          <w:rFonts w:asciiTheme="majorBidi" w:hAnsiTheme="majorBidi" w:cstheme="majorBidi"/>
          <w:sz w:val="22"/>
          <w:szCs w:val="22"/>
        </w:rPr>
        <w:t xml:space="preserve">i </w:t>
      </w:r>
      <w:r w:rsidRPr="00CD4B26">
        <w:rPr>
          <w:rFonts w:asciiTheme="majorBidi" w:hAnsiTheme="majorBidi" w:cstheme="majorBidi"/>
          <w:sz w:val="22"/>
          <w:szCs w:val="22"/>
        </w:rPr>
        <w:t>przekraczający termin realizacji naprawy gwarancyjnej przedmiotu umowy;</w:t>
      </w:r>
    </w:p>
    <w:p w14:paraId="7F20177E" w14:textId="3ACD406A" w:rsidR="002B0A8D" w:rsidRPr="00CD4B26" w:rsidRDefault="002B0A8D" w:rsidP="00CD4B26">
      <w:pPr>
        <w:pStyle w:val="Akapitzlist"/>
        <w:numPr>
          <w:ilvl w:val="0"/>
          <w:numId w:val="22"/>
        </w:numPr>
        <w:tabs>
          <w:tab w:val="left" w:pos="0"/>
        </w:tabs>
        <w:spacing w:line="276" w:lineRule="auto"/>
        <w:jc w:val="both"/>
        <w:rPr>
          <w:rFonts w:asciiTheme="majorBidi" w:hAnsiTheme="majorBidi" w:cstheme="majorBidi"/>
          <w:sz w:val="22"/>
          <w:szCs w:val="22"/>
        </w:rPr>
      </w:pPr>
      <w:r w:rsidRPr="00CD4B26">
        <w:rPr>
          <w:rFonts w:asciiTheme="majorBidi" w:hAnsiTheme="majorBidi" w:cstheme="majorBidi"/>
          <w:sz w:val="22"/>
          <w:szCs w:val="22"/>
        </w:rPr>
        <w:t xml:space="preserve">z tytułu odstąpienia od umowy w całości lub w części z przyczyn leżących po stronie Wykonawcy w wysokości 10% wartości netto wynagrodzenia określonego w § </w:t>
      </w:r>
      <w:r w:rsidR="000E791D" w:rsidRPr="00CD4B26">
        <w:rPr>
          <w:rFonts w:asciiTheme="majorBidi" w:hAnsiTheme="majorBidi" w:cstheme="majorBidi"/>
          <w:sz w:val="22"/>
          <w:szCs w:val="22"/>
        </w:rPr>
        <w:t>4</w:t>
      </w:r>
      <w:r w:rsidRPr="00CD4B26">
        <w:rPr>
          <w:rFonts w:asciiTheme="majorBidi" w:hAnsiTheme="majorBidi" w:cstheme="majorBidi"/>
          <w:sz w:val="22"/>
          <w:szCs w:val="22"/>
        </w:rPr>
        <w:t xml:space="preserve"> ust. 1 niniejszej umowy.</w:t>
      </w:r>
    </w:p>
    <w:p w14:paraId="0D322DD8" w14:textId="77777777" w:rsidR="002B0A8D" w:rsidRPr="001E00A1" w:rsidRDefault="002B0A8D" w:rsidP="001E00A1">
      <w:pPr>
        <w:spacing w:line="276" w:lineRule="auto"/>
        <w:ind w:left="284" w:hanging="284"/>
        <w:jc w:val="both"/>
        <w:rPr>
          <w:rFonts w:asciiTheme="majorBidi" w:hAnsiTheme="majorBidi" w:cstheme="majorBidi"/>
          <w:color w:val="000000"/>
          <w:sz w:val="22"/>
          <w:szCs w:val="22"/>
        </w:rPr>
      </w:pPr>
      <w:r w:rsidRPr="001E00A1">
        <w:rPr>
          <w:rFonts w:asciiTheme="majorBidi" w:hAnsiTheme="majorBidi" w:cstheme="majorBidi"/>
          <w:color w:val="000000"/>
          <w:sz w:val="22"/>
          <w:szCs w:val="22"/>
        </w:rPr>
        <w:t>2.</w:t>
      </w:r>
      <w:r w:rsidRPr="001E00A1">
        <w:rPr>
          <w:rFonts w:asciiTheme="majorBidi" w:hAnsiTheme="majorBidi" w:cstheme="majorBidi"/>
          <w:color w:val="000000"/>
          <w:sz w:val="22"/>
          <w:szCs w:val="22"/>
        </w:rPr>
        <w:tab/>
        <w:t xml:space="preserve">Wykonawca wyraża zgodę na potrącenie naliczonych przez Zamawiającego kar umownych </w:t>
      </w:r>
      <w:r w:rsidRPr="001E00A1">
        <w:rPr>
          <w:rFonts w:asciiTheme="majorBidi" w:hAnsiTheme="majorBidi" w:cstheme="majorBidi"/>
          <w:color w:val="000000"/>
          <w:sz w:val="22"/>
          <w:szCs w:val="22"/>
        </w:rPr>
        <w:br/>
        <w:t>z należnego mu wynagrodzenia.</w:t>
      </w:r>
    </w:p>
    <w:p w14:paraId="59156EB1" w14:textId="77777777" w:rsidR="002B0A8D" w:rsidRPr="001E00A1" w:rsidRDefault="002B0A8D" w:rsidP="001E00A1">
      <w:pPr>
        <w:spacing w:line="276" w:lineRule="auto"/>
        <w:ind w:left="284" w:hanging="284"/>
        <w:jc w:val="both"/>
        <w:rPr>
          <w:rFonts w:asciiTheme="majorBidi" w:hAnsiTheme="majorBidi" w:cstheme="majorBidi"/>
          <w:color w:val="000000"/>
          <w:sz w:val="22"/>
          <w:szCs w:val="22"/>
        </w:rPr>
      </w:pPr>
      <w:r w:rsidRPr="001E00A1">
        <w:rPr>
          <w:rFonts w:asciiTheme="majorBidi" w:hAnsiTheme="majorBidi" w:cstheme="majorBidi"/>
          <w:sz w:val="22"/>
          <w:szCs w:val="22"/>
        </w:rPr>
        <w:t>3.</w:t>
      </w:r>
      <w:r w:rsidRPr="001E00A1">
        <w:rPr>
          <w:rFonts w:asciiTheme="majorBidi" w:hAnsiTheme="majorBidi" w:cstheme="majorBidi"/>
          <w:sz w:val="22"/>
          <w:szCs w:val="22"/>
        </w:rPr>
        <w:tab/>
        <w:t xml:space="preserve">Jeżeli wysokość zastrzeżonych kar umownych nie pokrywa poniesionej szkody, Zamawiający może dochodzić odszkodowania uzupełniającego </w:t>
      </w:r>
      <w:r w:rsidRPr="001E00A1">
        <w:rPr>
          <w:rFonts w:asciiTheme="majorBidi" w:hAnsiTheme="majorBidi" w:cstheme="majorBidi"/>
          <w:color w:val="000000"/>
          <w:sz w:val="22"/>
          <w:szCs w:val="22"/>
        </w:rPr>
        <w:t>na zasadach ogólnych Kodeksu Cywilnego.</w:t>
      </w:r>
    </w:p>
    <w:p w14:paraId="2644511F" w14:textId="77777777" w:rsidR="005E6EC3" w:rsidRPr="001E00A1" w:rsidRDefault="002B0A8D" w:rsidP="001E00A1">
      <w:pPr>
        <w:spacing w:line="276" w:lineRule="auto"/>
        <w:ind w:left="284" w:hanging="284"/>
        <w:jc w:val="both"/>
        <w:rPr>
          <w:rFonts w:asciiTheme="majorBidi" w:hAnsiTheme="majorBidi" w:cstheme="majorBidi"/>
          <w:sz w:val="22"/>
          <w:szCs w:val="22"/>
        </w:rPr>
      </w:pPr>
      <w:r w:rsidRPr="001E00A1">
        <w:rPr>
          <w:rFonts w:asciiTheme="majorBidi" w:hAnsiTheme="majorBidi" w:cstheme="majorBidi"/>
          <w:sz w:val="22"/>
          <w:szCs w:val="22"/>
        </w:rPr>
        <w:t>4.</w:t>
      </w:r>
      <w:r w:rsidRPr="001E00A1">
        <w:rPr>
          <w:rFonts w:asciiTheme="majorBidi" w:hAnsiTheme="majorBidi" w:cstheme="majorBidi"/>
          <w:sz w:val="22"/>
          <w:szCs w:val="22"/>
        </w:rPr>
        <w:tab/>
        <w:t>Maksymalna wysokość kar umownych nałożonych na podstawie niniejszej umowy nie może przekroczyć 30% wy</w:t>
      </w:r>
      <w:r w:rsidR="00A57D46" w:rsidRPr="001E00A1">
        <w:rPr>
          <w:rFonts w:asciiTheme="majorBidi" w:hAnsiTheme="majorBidi" w:cstheme="majorBidi"/>
          <w:sz w:val="22"/>
          <w:szCs w:val="22"/>
        </w:rPr>
        <w:t>nagrodzenia, o którym mowa w § 4</w:t>
      </w:r>
      <w:r w:rsidRPr="001E00A1">
        <w:rPr>
          <w:rFonts w:asciiTheme="majorBidi" w:hAnsiTheme="majorBidi" w:cstheme="majorBidi"/>
          <w:sz w:val="22"/>
          <w:szCs w:val="22"/>
        </w:rPr>
        <w:t xml:space="preserve"> ust. 1 niniejszej umowy.</w:t>
      </w:r>
    </w:p>
    <w:p w14:paraId="71830C76" w14:textId="3C4665B3" w:rsidR="005E6EC3" w:rsidRPr="001E00A1" w:rsidRDefault="00CD4B26" w:rsidP="001E00A1">
      <w:pPr>
        <w:spacing w:line="276" w:lineRule="auto"/>
        <w:ind w:left="284" w:hanging="284"/>
        <w:jc w:val="both"/>
        <w:rPr>
          <w:rFonts w:asciiTheme="majorBidi" w:hAnsiTheme="majorBidi" w:cstheme="majorBidi"/>
          <w:sz w:val="22"/>
          <w:szCs w:val="22"/>
        </w:rPr>
      </w:pPr>
      <w:r>
        <w:rPr>
          <w:rFonts w:asciiTheme="majorBidi" w:hAnsiTheme="majorBidi" w:cstheme="majorBidi"/>
          <w:sz w:val="22"/>
          <w:szCs w:val="22"/>
        </w:rPr>
        <w:t>5</w:t>
      </w:r>
      <w:r w:rsidR="005E6EC3" w:rsidRPr="001E00A1">
        <w:rPr>
          <w:rFonts w:asciiTheme="majorBidi" w:hAnsiTheme="majorBidi" w:cstheme="majorBidi"/>
          <w:sz w:val="22"/>
          <w:szCs w:val="22"/>
        </w:rPr>
        <w:t xml:space="preserve">.  Postanowienia dotyczące kar umownych i odszkodowania pozostają w mocy również po wygaśnięciu umowy, jej rozwiązaniu lub odstąpieniu od niej przez którąkolwiek ze Stron. </w:t>
      </w:r>
    </w:p>
    <w:p w14:paraId="4B820CB8" w14:textId="77777777" w:rsidR="002B0A8D" w:rsidRPr="001E00A1" w:rsidRDefault="002B0A8D" w:rsidP="001E00A1">
      <w:pPr>
        <w:spacing w:line="276" w:lineRule="auto"/>
        <w:jc w:val="both"/>
        <w:rPr>
          <w:rFonts w:asciiTheme="majorBidi" w:hAnsiTheme="majorBidi" w:cstheme="majorBidi"/>
          <w:sz w:val="22"/>
          <w:szCs w:val="22"/>
        </w:rPr>
      </w:pPr>
    </w:p>
    <w:p w14:paraId="572EC071" w14:textId="77777777" w:rsidR="002B0A8D" w:rsidRPr="001E00A1" w:rsidRDefault="002B0A8D" w:rsidP="001E00A1">
      <w:pPr>
        <w:spacing w:line="276" w:lineRule="auto"/>
        <w:ind w:left="284" w:hanging="284"/>
        <w:jc w:val="center"/>
        <w:rPr>
          <w:rFonts w:asciiTheme="majorBidi" w:hAnsiTheme="majorBidi" w:cstheme="majorBidi"/>
          <w:b/>
          <w:sz w:val="22"/>
          <w:szCs w:val="22"/>
        </w:rPr>
      </w:pPr>
      <w:r w:rsidRPr="001E00A1">
        <w:rPr>
          <w:rFonts w:asciiTheme="majorBidi" w:hAnsiTheme="majorBidi" w:cstheme="majorBidi"/>
          <w:b/>
          <w:sz w:val="22"/>
          <w:szCs w:val="22"/>
        </w:rPr>
        <w:t>§ 7</w:t>
      </w:r>
    </w:p>
    <w:p w14:paraId="37998179" w14:textId="77777777" w:rsidR="002B0A8D" w:rsidRPr="001E00A1" w:rsidRDefault="002B0A8D" w:rsidP="001E00A1">
      <w:pPr>
        <w:pStyle w:val="Tekstpodstawowy"/>
        <w:numPr>
          <w:ilvl w:val="0"/>
          <w:numId w:val="6"/>
        </w:numPr>
        <w:tabs>
          <w:tab w:val="clear" w:pos="644"/>
        </w:tabs>
        <w:suppressAutoHyphens/>
        <w:spacing w:after="0" w:line="276" w:lineRule="auto"/>
        <w:ind w:left="360"/>
        <w:jc w:val="both"/>
        <w:rPr>
          <w:rFonts w:asciiTheme="majorBidi" w:hAnsiTheme="majorBidi" w:cstheme="majorBidi"/>
          <w:sz w:val="22"/>
          <w:szCs w:val="22"/>
        </w:rPr>
      </w:pPr>
      <w:r w:rsidRPr="001E00A1">
        <w:rPr>
          <w:rFonts w:asciiTheme="majorBidi" w:hAnsiTheme="majorBidi" w:cstheme="majorBidi"/>
          <w:sz w:val="22"/>
          <w:szCs w:val="22"/>
        </w:rPr>
        <w:t xml:space="preserve">Zamawiającemu przysługuje prawo odstąpienia od niniejszej Umowy, w przypadkach, gdy: </w:t>
      </w:r>
    </w:p>
    <w:p w14:paraId="1708D14E" w14:textId="77777777" w:rsidR="002B0A8D" w:rsidRPr="001E00A1" w:rsidRDefault="002B0A8D" w:rsidP="001E00A1">
      <w:pPr>
        <w:pStyle w:val="Styl"/>
        <w:numPr>
          <w:ilvl w:val="0"/>
          <w:numId w:val="7"/>
        </w:numPr>
        <w:spacing w:line="276" w:lineRule="auto"/>
        <w:ind w:right="-108"/>
        <w:jc w:val="both"/>
        <w:rPr>
          <w:rFonts w:asciiTheme="majorBidi" w:hAnsiTheme="majorBidi" w:cstheme="majorBidi"/>
          <w:sz w:val="22"/>
          <w:szCs w:val="22"/>
        </w:rPr>
      </w:pPr>
      <w:r w:rsidRPr="001E00A1">
        <w:rPr>
          <w:rFonts w:asciiTheme="majorBidi" w:hAnsiTheme="majorBidi" w:cstheme="majorBidi"/>
          <w:sz w:val="22"/>
          <w:szCs w:val="22"/>
        </w:rPr>
        <w:t>został złożony zasadny wniosek o ogłoszenie upadłości Wykonawcy;</w:t>
      </w:r>
    </w:p>
    <w:p w14:paraId="485268B7" w14:textId="77777777" w:rsidR="002B0A8D" w:rsidRPr="001E00A1" w:rsidRDefault="002B0A8D" w:rsidP="001E00A1">
      <w:pPr>
        <w:pStyle w:val="Styl"/>
        <w:numPr>
          <w:ilvl w:val="0"/>
          <w:numId w:val="7"/>
        </w:numPr>
        <w:spacing w:line="276" w:lineRule="auto"/>
        <w:ind w:right="-108"/>
        <w:jc w:val="both"/>
        <w:rPr>
          <w:rFonts w:asciiTheme="majorBidi" w:hAnsiTheme="majorBidi" w:cstheme="majorBidi"/>
          <w:sz w:val="22"/>
          <w:szCs w:val="22"/>
        </w:rPr>
      </w:pPr>
      <w:r w:rsidRPr="001E00A1">
        <w:rPr>
          <w:rFonts w:asciiTheme="majorBidi" w:hAnsiTheme="majorBidi" w:cstheme="majorBidi"/>
          <w:sz w:val="22"/>
          <w:szCs w:val="22"/>
        </w:rPr>
        <w:t>w razie naruszenia przez Wykonawcę któregokolwiek z warunków Umowy, jeżeli naruszenie to nie zostało usunięte w terminie 7 dni od zawiadomienia Wykonawcy o takim naruszeniu.</w:t>
      </w:r>
    </w:p>
    <w:p w14:paraId="1C8803FB" w14:textId="77777777" w:rsidR="002B0A8D" w:rsidRPr="001E00A1" w:rsidRDefault="002B0A8D" w:rsidP="001E00A1">
      <w:pPr>
        <w:pStyle w:val="Tekstpodstawowy"/>
        <w:numPr>
          <w:ilvl w:val="0"/>
          <w:numId w:val="6"/>
        </w:numPr>
        <w:tabs>
          <w:tab w:val="left" w:pos="360"/>
          <w:tab w:val="num" w:pos="426"/>
        </w:tabs>
        <w:suppressAutoHyphens/>
        <w:spacing w:after="0" w:line="276" w:lineRule="auto"/>
        <w:ind w:left="360"/>
        <w:jc w:val="both"/>
        <w:rPr>
          <w:rFonts w:asciiTheme="majorBidi" w:hAnsiTheme="majorBidi" w:cstheme="majorBidi"/>
          <w:sz w:val="22"/>
          <w:szCs w:val="22"/>
        </w:rPr>
      </w:pPr>
      <w:r w:rsidRPr="001E00A1">
        <w:rPr>
          <w:rFonts w:asciiTheme="majorBidi" w:hAnsiTheme="majorBidi" w:cstheme="majorBidi"/>
          <w:sz w:val="22"/>
          <w:szCs w:val="22"/>
        </w:rPr>
        <w:t>Wykonawcy przysługuje prawo odstąpienia od umowy, gdy Zamawiający odmawia bez uzasadnionej przyczyny odbioru prac objętych niniejszą umową.</w:t>
      </w:r>
    </w:p>
    <w:p w14:paraId="290D834F" w14:textId="77777777" w:rsidR="002B0A8D" w:rsidRPr="001E00A1" w:rsidRDefault="002B0A8D" w:rsidP="001E00A1">
      <w:pPr>
        <w:pStyle w:val="Tekstpodstawowy"/>
        <w:numPr>
          <w:ilvl w:val="0"/>
          <w:numId w:val="6"/>
        </w:numPr>
        <w:tabs>
          <w:tab w:val="left" w:pos="360"/>
          <w:tab w:val="num" w:pos="426"/>
        </w:tabs>
        <w:suppressAutoHyphens/>
        <w:spacing w:after="0" w:line="276" w:lineRule="auto"/>
        <w:ind w:left="360"/>
        <w:jc w:val="both"/>
        <w:rPr>
          <w:rFonts w:asciiTheme="majorBidi" w:hAnsiTheme="majorBidi" w:cstheme="majorBidi"/>
          <w:sz w:val="22"/>
          <w:szCs w:val="22"/>
        </w:rPr>
      </w:pPr>
      <w:r w:rsidRPr="001E00A1">
        <w:rPr>
          <w:rFonts w:asciiTheme="majorBidi" w:hAnsiTheme="majorBidi" w:cstheme="majorBidi"/>
          <w:sz w:val="22"/>
          <w:szCs w:val="22"/>
        </w:rPr>
        <w:t>Odstąpienie od niniejszej umowy powinno nastąpić w formie pis</w:t>
      </w:r>
      <w:r w:rsidR="008726F7" w:rsidRPr="001E00A1">
        <w:rPr>
          <w:rFonts w:asciiTheme="majorBidi" w:hAnsiTheme="majorBidi" w:cstheme="majorBidi"/>
          <w:sz w:val="22"/>
          <w:szCs w:val="22"/>
        </w:rPr>
        <w:t>emnej pod rygorem nieważności i </w:t>
      </w:r>
      <w:r w:rsidRPr="001E00A1">
        <w:rPr>
          <w:rFonts w:asciiTheme="majorBidi" w:hAnsiTheme="majorBidi" w:cstheme="majorBidi"/>
          <w:sz w:val="22"/>
          <w:szCs w:val="22"/>
        </w:rPr>
        <w:t>zawierać uzasadnienie, w terminie 5 dni od dnia powzięcia wiedzy o przyczynie stanowiącej podstawę do odstąpienia.</w:t>
      </w:r>
    </w:p>
    <w:p w14:paraId="06734059" w14:textId="77777777" w:rsidR="002B0A8D" w:rsidRPr="001E00A1" w:rsidRDefault="002B0A8D" w:rsidP="001E00A1">
      <w:pPr>
        <w:pStyle w:val="Tekstpodstawowy"/>
        <w:numPr>
          <w:ilvl w:val="0"/>
          <w:numId w:val="6"/>
        </w:numPr>
        <w:tabs>
          <w:tab w:val="left" w:pos="360"/>
          <w:tab w:val="num" w:pos="426"/>
        </w:tabs>
        <w:suppressAutoHyphens/>
        <w:spacing w:after="0" w:line="276" w:lineRule="auto"/>
        <w:ind w:left="360"/>
        <w:jc w:val="both"/>
        <w:rPr>
          <w:rFonts w:asciiTheme="majorBidi" w:hAnsiTheme="majorBidi" w:cstheme="majorBidi"/>
          <w:sz w:val="22"/>
          <w:szCs w:val="22"/>
        </w:rPr>
      </w:pPr>
      <w:r w:rsidRPr="001E00A1">
        <w:rPr>
          <w:rFonts w:asciiTheme="majorBidi" w:hAnsiTheme="majorBidi" w:cstheme="majorBidi"/>
          <w:sz w:val="22"/>
          <w:szCs w:val="22"/>
        </w:rPr>
        <w:t xml:space="preserve">W przypadku zaistnienia okoliczności, o których mowa w ust. 1 i 6 niniejszego paragrafu Wykonawca może żądać jedynie wynagrodzenia należnego z tytułu wykonanej części zamówienia </w:t>
      </w:r>
      <w:r w:rsidRPr="001E00A1">
        <w:rPr>
          <w:rFonts w:asciiTheme="majorBidi" w:hAnsiTheme="majorBidi" w:cstheme="majorBidi"/>
          <w:sz w:val="22"/>
          <w:szCs w:val="22"/>
        </w:rPr>
        <w:lastRenderedPageBreak/>
        <w:t>– podstawą do obliczenia wynagrodzenia należnego Wykonawcy, będzie stan zaawansowania pracy, stwierdzony protokolarnie przez strony niniejszej umowy.</w:t>
      </w:r>
    </w:p>
    <w:p w14:paraId="0E785739" w14:textId="77777777" w:rsidR="002B0A8D" w:rsidRPr="001E00A1" w:rsidRDefault="002B0A8D" w:rsidP="001E00A1">
      <w:pPr>
        <w:pStyle w:val="Tekstpodstawowy"/>
        <w:numPr>
          <w:ilvl w:val="0"/>
          <w:numId w:val="6"/>
        </w:numPr>
        <w:tabs>
          <w:tab w:val="left" w:pos="360"/>
          <w:tab w:val="num" w:pos="426"/>
        </w:tabs>
        <w:suppressAutoHyphens/>
        <w:spacing w:after="0" w:line="276" w:lineRule="auto"/>
        <w:ind w:left="360"/>
        <w:jc w:val="both"/>
        <w:rPr>
          <w:rFonts w:asciiTheme="majorBidi" w:hAnsiTheme="majorBidi" w:cstheme="majorBidi"/>
          <w:sz w:val="22"/>
          <w:szCs w:val="22"/>
        </w:rPr>
      </w:pPr>
      <w:r w:rsidRPr="001E00A1">
        <w:rPr>
          <w:rFonts w:asciiTheme="majorBidi" w:hAnsiTheme="majorBidi" w:cstheme="majorBidi"/>
          <w:sz w:val="22"/>
          <w:szCs w:val="22"/>
        </w:rPr>
        <w:t>W przypadku zaistnienia okoliczności, o których mowa w ust. 1 lub 6 Wykonawca zobowiązany jest do wykonania i dostarczenia Zamawiającemu inwentaryzacji wykonanych prac, potwierdzonej przez przedstawiciela Zamawiającego wg stanu na dzień odstąpienia.</w:t>
      </w:r>
    </w:p>
    <w:p w14:paraId="39B6E4B9" w14:textId="77777777" w:rsidR="002B0A8D" w:rsidRPr="001E00A1" w:rsidRDefault="002B0A8D" w:rsidP="001E00A1">
      <w:pPr>
        <w:pStyle w:val="Tekstpodstawowy"/>
        <w:numPr>
          <w:ilvl w:val="0"/>
          <w:numId w:val="6"/>
        </w:numPr>
        <w:tabs>
          <w:tab w:val="left" w:pos="360"/>
          <w:tab w:val="num" w:pos="426"/>
        </w:tabs>
        <w:suppressAutoHyphens/>
        <w:spacing w:after="0" w:line="276" w:lineRule="auto"/>
        <w:ind w:left="360"/>
        <w:jc w:val="both"/>
        <w:rPr>
          <w:rFonts w:asciiTheme="majorBidi" w:hAnsiTheme="majorBidi" w:cstheme="majorBidi"/>
          <w:sz w:val="22"/>
          <w:szCs w:val="22"/>
        </w:rPr>
      </w:pPr>
      <w:r w:rsidRPr="001E00A1">
        <w:rPr>
          <w:rFonts w:asciiTheme="majorBidi" w:hAnsiTheme="majorBidi" w:cstheme="majorBidi"/>
          <w:sz w:val="22"/>
          <w:szCs w:val="22"/>
        </w:rPr>
        <w:t>W razie zaistnienia istotnej zmiany okoliczności powodującej, że wykonanie niniejszej umowy nie leży w interesie publicznym, czego nie można było przewidzieć w chwili jej zawierania, Zamawiający może odstąpić od umowy w terminie 30 dni od uzyskania wiadomości o tych okolicznościach.</w:t>
      </w:r>
    </w:p>
    <w:p w14:paraId="38715DD5" w14:textId="77777777" w:rsidR="00295897" w:rsidRPr="001E00A1" w:rsidRDefault="00295897" w:rsidP="001E00A1">
      <w:pPr>
        <w:pStyle w:val="Tekstpodstawowy"/>
        <w:tabs>
          <w:tab w:val="left" w:pos="360"/>
        </w:tabs>
        <w:suppressAutoHyphens/>
        <w:spacing w:after="0" w:line="276" w:lineRule="auto"/>
        <w:ind w:left="360"/>
        <w:jc w:val="both"/>
        <w:rPr>
          <w:rFonts w:asciiTheme="majorBidi" w:hAnsiTheme="majorBidi" w:cstheme="majorBidi"/>
          <w:sz w:val="22"/>
          <w:szCs w:val="22"/>
        </w:rPr>
      </w:pPr>
    </w:p>
    <w:p w14:paraId="702978F0" w14:textId="77777777" w:rsidR="00D77D4C" w:rsidRPr="001E00A1" w:rsidRDefault="00D77D4C" w:rsidP="001E00A1">
      <w:pPr>
        <w:pStyle w:val="Tekstpodstawowy"/>
        <w:tabs>
          <w:tab w:val="left" w:pos="360"/>
        </w:tabs>
        <w:suppressAutoHyphens/>
        <w:spacing w:after="0" w:line="276" w:lineRule="auto"/>
        <w:jc w:val="center"/>
        <w:rPr>
          <w:rFonts w:asciiTheme="majorBidi" w:hAnsiTheme="majorBidi" w:cstheme="majorBidi"/>
          <w:b/>
          <w:sz w:val="22"/>
          <w:szCs w:val="22"/>
        </w:rPr>
      </w:pPr>
      <w:r w:rsidRPr="001E00A1">
        <w:rPr>
          <w:rFonts w:asciiTheme="majorBidi" w:hAnsiTheme="majorBidi" w:cstheme="majorBidi"/>
          <w:b/>
          <w:sz w:val="22"/>
          <w:szCs w:val="22"/>
        </w:rPr>
        <w:t>§ 8</w:t>
      </w:r>
    </w:p>
    <w:p w14:paraId="021170C0" w14:textId="77777777" w:rsidR="00DC6AD0" w:rsidRPr="00DF45C2" w:rsidRDefault="00DC6AD0" w:rsidP="00DF45C2">
      <w:pPr>
        <w:pStyle w:val="Akapitzlist"/>
        <w:numPr>
          <w:ilvl w:val="0"/>
          <w:numId w:val="17"/>
        </w:numPr>
        <w:spacing w:line="276" w:lineRule="auto"/>
        <w:jc w:val="both"/>
        <w:rPr>
          <w:rFonts w:asciiTheme="majorBidi" w:hAnsiTheme="majorBidi" w:cstheme="majorBidi"/>
          <w:sz w:val="22"/>
          <w:szCs w:val="22"/>
        </w:rPr>
      </w:pPr>
      <w:r w:rsidRPr="001E00A1">
        <w:rPr>
          <w:rFonts w:asciiTheme="majorBidi" w:hAnsiTheme="majorBidi" w:cstheme="majorBidi"/>
          <w:sz w:val="22"/>
          <w:szCs w:val="22"/>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DF45C2">
        <w:rPr>
          <w:rFonts w:asciiTheme="majorBidi" w:hAnsiTheme="majorBidi" w:cstheme="majorBidi"/>
          <w:sz w:val="22"/>
          <w:szCs w:val="22"/>
        </w:rPr>
        <w:t>w związku z przetwarzaniem danych osobowych i w sprawie swobodnego przepływu takich danych  oraz uchylenia dyrektywy 95/46WE oraz z Ustawy z dnia 10 maja 2018 r. o ochronie danych osobowych.</w:t>
      </w:r>
    </w:p>
    <w:p w14:paraId="721F160B" w14:textId="77777777" w:rsidR="00D77D4C" w:rsidRPr="001E00A1" w:rsidRDefault="00DC6AD0" w:rsidP="001E00A1">
      <w:pPr>
        <w:pStyle w:val="Akapitzlist"/>
        <w:numPr>
          <w:ilvl w:val="0"/>
          <w:numId w:val="17"/>
        </w:numPr>
        <w:spacing w:after="240" w:line="276" w:lineRule="auto"/>
        <w:jc w:val="both"/>
        <w:rPr>
          <w:rFonts w:asciiTheme="majorBidi" w:hAnsiTheme="majorBidi" w:cstheme="majorBidi"/>
          <w:sz w:val="22"/>
          <w:szCs w:val="22"/>
        </w:rPr>
      </w:pPr>
      <w:r w:rsidRPr="001E00A1">
        <w:rPr>
          <w:rFonts w:asciiTheme="majorBidi" w:hAnsiTheme="majorBidi" w:cstheme="majorBid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1E00A1">
        <w:rPr>
          <w:rFonts w:asciiTheme="majorBidi" w:hAnsiTheme="majorBidi" w:cstheme="majorBidi"/>
          <w:sz w:val="22"/>
          <w:szCs w:val="22"/>
        </w:rPr>
        <w:t>Dziekanowie</w:t>
      </w:r>
      <w:proofErr w:type="spellEnd"/>
      <w:r w:rsidRPr="001E00A1">
        <w:rPr>
          <w:rFonts w:asciiTheme="majorBidi" w:hAnsiTheme="majorBidi" w:cstheme="majorBidi"/>
          <w:sz w:val="22"/>
          <w:szCs w:val="22"/>
        </w:rPr>
        <w:t xml:space="preserve"> Leśnym (05-092 Łomianki), ul. Konopnickiej 65. Państwa dane są przetwarzane w związku z zawarciem </w:t>
      </w:r>
      <w:r w:rsidR="00FC546C" w:rsidRPr="001E00A1">
        <w:rPr>
          <w:rFonts w:asciiTheme="majorBidi" w:hAnsiTheme="majorBidi" w:cstheme="majorBidi"/>
          <w:sz w:val="22"/>
          <w:szCs w:val="22"/>
        </w:rPr>
        <w:br/>
      </w:r>
      <w:r w:rsidRPr="001E00A1">
        <w:rPr>
          <w:rFonts w:asciiTheme="majorBidi" w:hAnsiTheme="majorBidi" w:cstheme="majorBidi"/>
          <w:sz w:val="22"/>
          <w:szCs w:val="22"/>
        </w:rPr>
        <w:t xml:space="preserve">i wykonywaniem niniejszej umowy. Wszelkie informacje o przetwarzaniu danych osobowych, </w:t>
      </w:r>
      <w:r w:rsidR="00012492">
        <w:rPr>
          <w:rFonts w:asciiTheme="majorBidi" w:hAnsiTheme="majorBidi" w:cstheme="majorBidi"/>
          <w:sz w:val="22"/>
          <w:szCs w:val="22"/>
        </w:rPr>
        <w:br/>
      </w:r>
      <w:r w:rsidRPr="001E00A1">
        <w:rPr>
          <w:rFonts w:asciiTheme="majorBidi" w:hAnsiTheme="majorBidi" w:cstheme="majorBidi"/>
          <w:sz w:val="22"/>
          <w:szCs w:val="22"/>
        </w:rPr>
        <w:t>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r w:rsidR="001E00A1">
        <w:rPr>
          <w:rFonts w:asciiTheme="majorBidi" w:hAnsiTheme="majorBidi" w:cstheme="majorBidi"/>
          <w:sz w:val="22"/>
          <w:szCs w:val="22"/>
        </w:rPr>
        <w:t>.</w:t>
      </w:r>
    </w:p>
    <w:p w14:paraId="2D9D88DA" w14:textId="77777777" w:rsidR="002B0A8D" w:rsidRPr="001E00A1" w:rsidRDefault="00D77D4C" w:rsidP="001E00A1">
      <w:pPr>
        <w:pStyle w:val="Tekstpodstawowy"/>
        <w:tabs>
          <w:tab w:val="left" w:pos="360"/>
        </w:tabs>
        <w:suppressAutoHyphens/>
        <w:spacing w:after="0" w:line="276" w:lineRule="auto"/>
        <w:jc w:val="center"/>
        <w:rPr>
          <w:rFonts w:asciiTheme="majorBidi" w:hAnsiTheme="majorBidi" w:cstheme="majorBidi"/>
          <w:b/>
          <w:sz w:val="22"/>
          <w:szCs w:val="22"/>
        </w:rPr>
      </w:pPr>
      <w:r w:rsidRPr="001E00A1">
        <w:rPr>
          <w:rFonts w:asciiTheme="majorBidi" w:hAnsiTheme="majorBidi" w:cstheme="majorBidi"/>
          <w:b/>
          <w:sz w:val="22"/>
          <w:szCs w:val="22"/>
        </w:rPr>
        <w:t>§ 9</w:t>
      </w:r>
    </w:p>
    <w:p w14:paraId="0F97F07C" w14:textId="519D866D" w:rsidR="002B0A8D" w:rsidRPr="001E00A1" w:rsidRDefault="002B0A8D" w:rsidP="001E00A1">
      <w:pPr>
        <w:pStyle w:val="Akapitzlist1"/>
        <w:widowControl w:val="0"/>
        <w:numPr>
          <w:ilvl w:val="0"/>
          <w:numId w:val="9"/>
        </w:numPr>
        <w:suppressAutoHyphens/>
        <w:spacing w:line="276" w:lineRule="auto"/>
        <w:contextualSpacing w:val="0"/>
        <w:jc w:val="both"/>
        <w:rPr>
          <w:rFonts w:asciiTheme="majorBidi" w:hAnsiTheme="majorBidi" w:cstheme="majorBidi"/>
          <w:sz w:val="22"/>
          <w:szCs w:val="22"/>
        </w:rPr>
      </w:pPr>
      <w:r w:rsidRPr="001E00A1">
        <w:rPr>
          <w:rFonts w:asciiTheme="majorBidi" w:hAnsiTheme="majorBidi" w:cstheme="majorBidi"/>
          <w:sz w:val="22"/>
          <w:szCs w:val="22"/>
        </w:rPr>
        <w:t xml:space="preserve">W sprawach nieuregulowanych niniejszą Umową mają zastosowanie </w:t>
      </w:r>
      <w:r w:rsidR="00CD4B26">
        <w:rPr>
          <w:rFonts w:asciiTheme="majorBidi" w:hAnsiTheme="majorBidi" w:cstheme="majorBidi"/>
          <w:sz w:val="22"/>
          <w:szCs w:val="22"/>
        </w:rPr>
        <w:t>powszechnie obowiązujące przepisy prawa.</w:t>
      </w:r>
    </w:p>
    <w:p w14:paraId="157B54EA" w14:textId="77777777" w:rsidR="002B0A8D" w:rsidRPr="001E00A1" w:rsidRDefault="002B0A8D" w:rsidP="001E00A1">
      <w:pPr>
        <w:pStyle w:val="Akapitzlist1"/>
        <w:widowControl w:val="0"/>
        <w:numPr>
          <w:ilvl w:val="0"/>
          <w:numId w:val="9"/>
        </w:numPr>
        <w:suppressAutoHyphens/>
        <w:spacing w:line="276" w:lineRule="auto"/>
        <w:contextualSpacing w:val="0"/>
        <w:jc w:val="both"/>
        <w:rPr>
          <w:rFonts w:asciiTheme="majorBidi" w:hAnsiTheme="majorBidi" w:cstheme="majorBidi"/>
          <w:sz w:val="22"/>
          <w:szCs w:val="22"/>
        </w:rPr>
      </w:pPr>
      <w:r w:rsidRPr="001E00A1">
        <w:rPr>
          <w:rFonts w:asciiTheme="majorBidi" w:hAnsiTheme="majorBidi" w:cstheme="majorBidi"/>
          <w:sz w:val="22"/>
          <w:szCs w:val="22"/>
        </w:rPr>
        <w:t>Sądem właściwym do rozwiązania sporów wynikających z wykonywania warunków Umowy, jest sąd właściwy dla siedziby Zamawiającego.</w:t>
      </w:r>
    </w:p>
    <w:p w14:paraId="37754E1B" w14:textId="77777777" w:rsidR="00AD1274" w:rsidRPr="001E00A1" w:rsidRDefault="00AD1274" w:rsidP="001E00A1">
      <w:pPr>
        <w:pStyle w:val="Akapitzlist1"/>
        <w:widowControl w:val="0"/>
        <w:numPr>
          <w:ilvl w:val="0"/>
          <w:numId w:val="9"/>
        </w:numPr>
        <w:suppressAutoHyphens/>
        <w:spacing w:line="276" w:lineRule="auto"/>
        <w:contextualSpacing w:val="0"/>
        <w:jc w:val="both"/>
        <w:rPr>
          <w:rFonts w:asciiTheme="majorBidi" w:hAnsiTheme="majorBidi" w:cstheme="majorBidi"/>
          <w:sz w:val="22"/>
          <w:szCs w:val="22"/>
        </w:rPr>
      </w:pPr>
      <w:r w:rsidRPr="001E00A1">
        <w:rPr>
          <w:rFonts w:asciiTheme="majorBidi" w:hAnsiTheme="majorBidi" w:cstheme="majorBidi"/>
          <w:sz w:val="22"/>
          <w:szCs w:val="22"/>
        </w:rPr>
        <w:t>Załączniki stanowią integralną część niniejszej umowy.</w:t>
      </w:r>
    </w:p>
    <w:p w14:paraId="2A422505" w14:textId="77777777" w:rsidR="002B0A8D" w:rsidRPr="001E00A1" w:rsidRDefault="002B0A8D" w:rsidP="001E00A1">
      <w:pPr>
        <w:pStyle w:val="Akapitzlist1"/>
        <w:widowControl w:val="0"/>
        <w:numPr>
          <w:ilvl w:val="0"/>
          <w:numId w:val="9"/>
        </w:numPr>
        <w:suppressAutoHyphens/>
        <w:spacing w:line="276" w:lineRule="auto"/>
        <w:contextualSpacing w:val="0"/>
        <w:jc w:val="both"/>
        <w:rPr>
          <w:rFonts w:asciiTheme="majorBidi" w:hAnsiTheme="majorBidi" w:cstheme="majorBidi"/>
          <w:sz w:val="22"/>
          <w:szCs w:val="22"/>
        </w:rPr>
      </w:pPr>
      <w:r w:rsidRPr="001E00A1">
        <w:rPr>
          <w:rFonts w:asciiTheme="majorBidi" w:hAnsiTheme="majorBidi" w:cstheme="majorBidi"/>
          <w:sz w:val="22"/>
          <w:szCs w:val="22"/>
        </w:rPr>
        <w:t xml:space="preserve">Umowę sporządzono w </w:t>
      </w:r>
      <w:r w:rsidR="000E791D" w:rsidRPr="001E00A1">
        <w:rPr>
          <w:rFonts w:asciiTheme="majorBidi" w:hAnsiTheme="majorBidi" w:cstheme="majorBidi"/>
          <w:sz w:val="22"/>
          <w:szCs w:val="22"/>
        </w:rPr>
        <w:t>trzech</w:t>
      </w:r>
      <w:r w:rsidRPr="001E00A1">
        <w:rPr>
          <w:rFonts w:asciiTheme="majorBidi" w:hAnsiTheme="majorBidi" w:cstheme="majorBidi"/>
          <w:sz w:val="22"/>
          <w:szCs w:val="22"/>
        </w:rPr>
        <w:t xml:space="preserve"> jednobrzmiących egzemplarzach, </w:t>
      </w:r>
      <w:r w:rsidR="000E791D" w:rsidRPr="001E00A1">
        <w:rPr>
          <w:rFonts w:asciiTheme="majorBidi" w:hAnsiTheme="majorBidi" w:cstheme="majorBidi"/>
          <w:sz w:val="22"/>
          <w:szCs w:val="22"/>
        </w:rPr>
        <w:t xml:space="preserve">dwa dla Zamawiającego, jeden dla Wykonawcy. </w:t>
      </w:r>
    </w:p>
    <w:p w14:paraId="46930808" w14:textId="233ADFB0" w:rsidR="00295897" w:rsidRDefault="00295897" w:rsidP="001E00A1">
      <w:pPr>
        <w:pStyle w:val="Akapitzlist1"/>
        <w:spacing w:line="276" w:lineRule="auto"/>
        <w:ind w:left="0"/>
        <w:rPr>
          <w:rFonts w:asciiTheme="majorBidi" w:hAnsiTheme="majorBidi" w:cstheme="majorBidi"/>
          <w:sz w:val="22"/>
          <w:szCs w:val="22"/>
        </w:rPr>
      </w:pPr>
    </w:p>
    <w:p w14:paraId="24A41F7B" w14:textId="77777777" w:rsidR="00CD4B26" w:rsidRPr="001E00A1" w:rsidRDefault="00CD4B26" w:rsidP="001E00A1">
      <w:pPr>
        <w:pStyle w:val="Akapitzlist1"/>
        <w:spacing w:line="276" w:lineRule="auto"/>
        <w:ind w:left="0"/>
        <w:rPr>
          <w:rFonts w:asciiTheme="majorBidi" w:hAnsiTheme="majorBidi" w:cstheme="majorBidi"/>
          <w:sz w:val="22"/>
          <w:szCs w:val="22"/>
        </w:rPr>
      </w:pPr>
    </w:p>
    <w:p w14:paraId="11A8053C" w14:textId="77777777" w:rsidR="002B0A8D" w:rsidRPr="001E00A1" w:rsidRDefault="001E00A1" w:rsidP="001E00A1">
      <w:pPr>
        <w:pStyle w:val="Akapitzlist1"/>
        <w:spacing w:line="276" w:lineRule="auto"/>
        <w:ind w:left="708"/>
        <w:rPr>
          <w:rFonts w:asciiTheme="majorBidi" w:hAnsiTheme="majorBidi" w:cstheme="majorBidi"/>
          <w:b/>
          <w:sz w:val="22"/>
          <w:szCs w:val="22"/>
        </w:rPr>
      </w:pPr>
      <w:r>
        <w:rPr>
          <w:rFonts w:asciiTheme="majorBidi" w:hAnsiTheme="majorBidi" w:cstheme="majorBidi"/>
          <w:b/>
          <w:sz w:val="22"/>
          <w:szCs w:val="22"/>
        </w:rPr>
        <w:t xml:space="preserve">      </w:t>
      </w:r>
      <w:r w:rsidR="002B0A8D" w:rsidRPr="001E00A1">
        <w:rPr>
          <w:rFonts w:asciiTheme="majorBidi" w:hAnsiTheme="majorBidi" w:cstheme="majorBidi"/>
          <w:b/>
          <w:sz w:val="22"/>
          <w:szCs w:val="22"/>
        </w:rPr>
        <w:t xml:space="preserve">WYKONAWCA                             </w:t>
      </w:r>
      <w:r>
        <w:rPr>
          <w:rFonts w:asciiTheme="majorBidi" w:hAnsiTheme="majorBidi" w:cstheme="majorBidi"/>
          <w:b/>
          <w:sz w:val="22"/>
          <w:szCs w:val="22"/>
        </w:rPr>
        <w:t xml:space="preserve">                                       </w:t>
      </w:r>
      <w:r w:rsidR="002B0A8D" w:rsidRPr="001E00A1">
        <w:rPr>
          <w:rFonts w:asciiTheme="majorBidi" w:hAnsiTheme="majorBidi" w:cstheme="majorBidi"/>
          <w:b/>
          <w:sz w:val="22"/>
          <w:szCs w:val="22"/>
        </w:rPr>
        <w:t>ZAMAWIAJĄCY</w:t>
      </w:r>
    </w:p>
    <w:p w14:paraId="75DD789B" w14:textId="77777777" w:rsidR="007E1EFE" w:rsidRDefault="007E1EFE" w:rsidP="001E00A1">
      <w:pPr>
        <w:pStyle w:val="Akapitzlist1"/>
        <w:spacing w:line="276" w:lineRule="auto"/>
        <w:ind w:left="0"/>
        <w:rPr>
          <w:rFonts w:asciiTheme="majorBidi" w:hAnsiTheme="majorBidi" w:cstheme="majorBidi"/>
          <w:b/>
          <w:sz w:val="22"/>
          <w:szCs w:val="22"/>
        </w:rPr>
      </w:pPr>
    </w:p>
    <w:p w14:paraId="4C68B9C9" w14:textId="77777777" w:rsidR="001E00A1" w:rsidRDefault="001E00A1" w:rsidP="001E00A1">
      <w:pPr>
        <w:pStyle w:val="Akapitzlist1"/>
        <w:spacing w:line="276" w:lineRule="auto"/>
        <w:ind w:left="0"/>
        <w:rPr>
          <w:rFonts w:asciiTheme="majorBidi" w:hAnsiTheme="majorBidi" w:cstheme="majorBidi"/>
          <w:b/>
          <w:sz w:val="22"/>
          <w:szCs w:val="22"/>
        </w:rPr>
      </w:pPr>
    </w:p>
    <w:p w14:paraId="68AC2803" w14:textId="77777777" w:rsidR="001E00A1" w:rsidRDefault="001E00A1" w:rsidP="001E00A1">
      <w:pPr>
        <w:pStyle w:val="Akapitzlist1"/>
        <w:spacing w:line="276" w:lineRule="auto"/>
        <w:ind w:left="0"/>
        <w:rPr>
          <w:rFonts w:asciiTheme="majorBidi" w:hAnsiTheme="majorBidi" w:cstheme="majorBidi"/>
          <w:b/>
          <w:sz w:val="22"/>
          <w:szCs w:val="22"/>
        </w:rPr>
      </w:pPr>
    </w:p>
    <w:p w14:paraId="2F87ECAF" w14:textId="77777777" w:rsidR="001E00A1" w:rsidRPr="001E00A1" w:rsidRDefault="001E00A1" w:rsidP="001E00A1">
      <w:pPr>
        <w:pStyle w:val="Akapitzlist1"/>
        <w:spacing w:line="276" w:lineRule="auto"/>
        <w:ind w:left="0"/>
        <w:rPr>
          <w:rFonts w:asciiTheme="majorBidi" w:hAnsiTheme="majorBidi" w:cstheme="majorBidi"/>
          <w:b/>
          <w:sz w:val="22"/>
          <w:szCs w:val="22"/>
        </w:rPr>
      </w:pPr>
    </w:p>
    <w:p w14:paraId="1FD7A487" w14:textId="77777777" w:rsidR="007E1EFE" w:rsidRPr="001E00A1" w:rsidRDefault="007E1EFE" w:rsidP="001E00A1">
      <w:pPr>
        <w:pStyle w:val="Akapitzlist1"/>
        <w:spacing w:line="276" w:lineRule="auto"/>
        <w:ind w:left="0"/>
        <w:rPr>
          <w:rFonts w:asciiTheme="majorBidi" w:hAnsiTheme="majorBidi" w:cstheme="majorBidi"/>
          <w:b/>
          <w:sz w:val="22"/>
          <w:szCs w:val="22"/>
        </w:rPr>
      </w:pPr>
    </w:p>
    <w:p w14:paraId="2ECF96FA" w14:textId="3F546435" w:rsidR="007E1EFE" w:rsidRPr="001E00A1" w:rsidRDefault="007E1EFE" w:rsidP="001E00A1">
      <w:pPr>
        <w:pStyle w:val="Akapitzlist1"/>
        <w:spacing w:line="276" w:lineRule="auto"/>
        <w:ind w:left="0"/>
        <w:rPr>
          <w:rFonts w:asciiTheme="majorBidi" w:hAnsiTheme="majorBidi" w:cstheme="majorBidi"/>
          <w:b/>
          <w:sz w:val="22"/>
          <w:szCs w:val="22"/>
        </w:rPr>
      </w:pPr>
      <w:r w:rsidRPr="001E00A1">
        <w:rPr>
          <w:rFonts w:asciiTheme="majorBidi" w:hAnsiTheme="majorBidi" w:cstheme="majorBidi"/>
          <w:b/>
          <w:sz w:val="22"/>
          <w:szCs w:val="22"/>
        </w:rPr>
        <w:t>Załączniki</w:t>
      </w:r>
      <w:r w:rsidR="00CD4B26">
        <w:rPr>
          <w:rFonts w:asciiTheme="majorBidi" w:hAnsiTheme="majorBidi" w:cstheme="majorBidi"/>
          <w:b/>
          <w:sz w:val="22"/>
          <w:szCs w:val="22"/>
        </w:rPr>
        <w:t xml:space="preserve">: </w:t>
      </w:r>
    </w:p>
    <w:p w14:paraId="6CDFC22E" w14:textId="59B4F625" w:rsidR="007E1EFE" w:rsidRPr="001E00A1" w:rsidRDefault="0015691D" w:rsidP="001E00A1">
      <w:pPr>
        <w:pStyle w:val="Akapitzlist1"/>
        <w:numPr>
          <w:ilvl w:val="1"/>
          <w:numId w:val="6"/>
        </w:numPr>
        <w:spacing w:line="276" w:lineRule="auto"/>
        <w:rPr>
          <w:rFonts w:asciiTheme="majorBidi" w:hAnsiTheme="majorBidi" w:cstheme="majorBidi"/>
          <w:sz w:val="22"/>
          <w:szCs w:val="22"/>
        </w:rPr>
      </w:pPr>
      <w:r>
        <w:rPr>
          <w:rFonts w:asciiTheme="majorBidi" w:hAnsiTheme="majorBidi" w:cstheme="majorBidi"/>
          <w:sz w:val="22"/>
          <w:szCs w:val="22"/>
        </w:rPr>
        <w:t>F</w:t>
      </w:r>
      <w:r w:rsidR="007E1EFE" w:rsidRPr="001E00A1">
        <w:rPr>
          <w:rFonts w:asciiTheme="majorBidi" w:hAnsiTheme="majorBidi" w:cstheme="majorBidi"/>
          <w:sz w:val="22"/>
          <w:szCs w:val="22"/>
        </w:rPr>
        <w:t>ormularz ofertowy;</w:t>
      </w:r>
    </w:p>
    <w:p w14:paraId="5F296099" w14:textId="20A45F48" w:rsidR="007E1EFE" w:rsidRPr="001E00A1" w:rsidRDefault="0015691D" w:rsidP="001E00A1">
      <w:pPr>
        <w:pStyle w:val="Akapitzlist1"/>
        <w:numPr>
          <w:ilvl w:val="1"/>
          <w:numId w:val="6"/>
        </w:numPr>
        <w:spacing w:line="276" w:lineRule="auto"/>
        <w:rPr>
          <w:rFonts w:asciiTheme="majorBidi" w:hAnsiTheme="majorBidi" w:cstheme="majorBidi"/>
          <w:sz w:val="22"/>
          <w:szCs w:val="22"/>
        </w:rPr>
      </w:pPr>
      <w:r>
        <w:rPr>
          <w:rFonts w:asciiTheme="majorBidi" w:hAnsiTheme="majorBidi" w:cstheme="majorBidi"/>
          <w:sz w:val="22"/>
          <w:szCs w:val="22"/>
        </w:rPr>
        <w:t>O</w:t>
      </w:r>
      <w:r w:rsidR="007E1EFE" w:rsidRPr="001E00A1">
        <w:rPr>
          <w:rFonts w:asciiTheme="majorBidi" w:hAnsiTheme="majorBidi" w:cstheme="majorBidi"/>
          <w:sz w:val="22"/>
          <w:szCs w:val="22"/>
        </w:rPr>
        <w:t xml:space="preserve">pis </w:t>
      </w:r>
      <w:r>
        <w:rPr>
          <w:rFonts w:asciiTheme="majorBidi" w:hAnsiTheme="majorBidi" w:cstheme="majorBidi"/>
          <w:sz w:val="22"/>
          <w:szCs w:val="22"/>
        </w:rPr>
        <w:t>P</w:t>
      </w:r>
      <w:r w:rsidR="007E1EFE" w:rsidRPr="001E00A1">
        <w:rPr>
          <w:rFonts w:asciiTheme="majorBidi" w:hAnsiTheme="majorBidi" w:cstheme="majorBidi"/>
          <w:sz w:val="22"/>
          <w:szCs w:val="22"/>
        </w:rPr>
        <w:t>rzedmiotu</w:t>
      </w:r>
      <w:r>
        <w:rPr>
          <w:rFonts w:asciiTheme="majorBidi" w:hAnsiTheme="majorBidi" w:cstheme="majorBidi"/>
          <w:sz w:val="22"/>
          <w:szCs w:val="22"/>
        </w:rPr>
        <w:t xml:space="preserve"> Z</w:t>
      </w:r>
      <w:r w:rsidR="007E1EFE" w:rsidRPr="001E00A1">
        <w:rPr>
          <w:rFonts w:asciiTheme="majorBidi" w:hAnsiTheme="majorBidi" w:cstheme="majorBidi"/>
          <w:sz w:val="22"/>
          <w:szCs w:val="22"/>
        </w:rPr>
        <w:t>amówienia.</w:t>
      </w:r>
    </w:p>
    <w:sectPr w:rsidR="007E1EFE" w:rsidRPr="001E00A1" w:rsidSect="00924DE3">
      <w:headerReference w:type="default" r:id="rId7"/>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FDAEC" w14:textId="77777777" w:rsidR="001D1D08" w:rsidRDefault="001D1D08" w:rsidP="00A64E97">
      <w:r>
        <w:separator/>
      </w:r>
    </w:p>
  </w:endnote>
  <w:endnote w:type="continuationSeparator" w:id="0">
    <w:p w14:paraId="0819CB36" w14:textId="77777777" w:rsidR="001D1D08" w:rsidRDefault="001D1D08" w:rsidP="00A6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1DEF7" w14:textId="77777777" w:rsidR="001D1D08" w:rsidRDefault="001D1D08" w:rsidP="00A64E97">
      <w:r>
        <w:separator/>
      </w:r>
    </w:p>
  </w:footnote>
  <w:footnote w:type="continuationSeparator" w:id="0">
    <w:p w14:paraId="1091C013" w14:textId="77777777" w:rsidR="001D1D08" w:rsidRDefault="001D1D08" w:rsidP="00A64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A8888" w14:textId="77777777" w:rsidR="001E00A1" w:rsidRPr="001E00A1" w:rsidRDefault="001E00A1" w:rsidP="00DF45C2">
    <w:pPr>
      <w:spacing w:after="240" w:line="276" w:lineRule="auto"/>
      <w:rPr>
        <w:rFonts w:asciiTheme="majorBidi" w:hAnsiTheme="majorBidi" w:cstheme="majorBidi"/>
        <w:sz w:val="22"/>
        <w:szCs w:val="22"/>
      </w:rPr>
    </w:pPr>
    <w:r w:rsidRPr="001E00A1">
      <w:rPr>
        <w:rFonts w:asciiTheme="majorBidi" w:hAnsiTheme="majorBidi" w:cstheme="majorBidi"/>
        <w:sz w:val="22"/>
        <w:szCs w:val="22"/>
      </w:rPr>
      <w:t>Zał</w:t>
    </w:r>
    <w:r w:rsidR="00DF45C2">
      <w:rPr>
        <w:rFonts w:asciiTheme="majorBidi" w:hAnsiTheme="majorBidi" w:cstheme="majorBidi"/>
        <w:sz w:val="22"/>
        <w:szCs w:val="22"/>
      </w:rPr>
      <w:t>ącznik</w:t>
    </w:r>
    <w:r w:rsidRPr="001E00A1">
      <w:rPr>
        <w:rFonts w:asciiTheme="majorBidi" w:hAnsiTheme="majorBidi" w:cstheme="majorBidi"/>
        <w:sz w:val="22"/>
        <w:szCs w:val="22"/>
      </w:rPr>
      <w:t xml:space="preserve"> nr 3 do zapytania cenowego DZ/15/ZO/2022 – Wzór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B"/>
    <w:multiLevelType w:val="multilevel"/>
    <w:tmpl w:val="0000000B"/>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000000C"/>
    <w:multiLevelType w:val="multilevel"/>
    <w:tmpl w:val="0000000C"/>
    <w:name w:val="WW8Num14"/>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501"/>
        </w:tabs>
        <w:ind w:left="501" w:hanging="360"/>
      </w:pPr>
      <w:rPr>
        <w:rFonts w:cs="Times New Roman"/>
      </w:rPr>
    </w:lvl>
    <w:lvl w:ilvl="2">
      <w:start w:val="2"/>
      <w:numFmt w:val="decimal"/>
      <w:lvlText w:val="%3."/>
      <w:lvlJc w:val="left"/>
      <w:pPr>
        <w:tabs>
          <w:tab w:val="num" w:pos="1544"/>
        </w:tabs>
        <w:ind w:left="1544" w:hanging="360"/>
      </w:pPr>
      <w:rPr>
        <w:rFonts w:cs="Times New Roman"/>
      </w:rPr>
    </w:lvl>
    <w:lvl w:ilvl="3">
      <w:start w:val="1"/>
      <w:numFmt w:val="decimal"/>
      <w:lvlText w:val="%4)"/>
      <w:lvlJc w:val="left"/>
      <w:pPr>
        <w:tabs>
          <w:tab w:val="num" w:pos="2084"/>
        </w:tabs>
        <w:ind w:left="2084" w:hanging="360"/>
      </w:pPr>
      <w:rPr>
        <w:rFonts w:cs="Times New Roman"/>
      </w:rPr>
    </w:lvl>
    <w:lvl w:ilvl="4">
      <w:start w:val="4"/>
      <w:numFmt w:val="decimal"/>
      <w:lvlText w:val="%5."/>
      <w:lvlJc w:val="left"/>
      <w:pPr>
        <w:tabs>
          <w:tab w:val="num" w:pos="2804"/>
        </w:tabs>
        <w:ind w:left="2804" w:hanging="360"/>
      </w:pPr>
      <w:rPr>
        <w:rFonts w:cs="Times New Roman"/>
      </w:rPr>
    </w:lvl>
    <w:lvl w:ilvl="5">
      <w:start w:val="1"/>
      <w:numFmt w:val="lowerRoman"/>
      <w:lvlText w:val="%6."/>
      <w:lvlJc w:val="left"/>
      <w:pPr>
        <w:tabs>
          <w:tab w:val="num" w:pos="3524"/>
        </w:tabs>
        <w:ind w:left="3524" w:hanging="180"/>
      </w:pPr>
      <w:rPr>
        <w:rFonts w:cs="Times New Roman"/>
      </w:rPr>
    </w:lvl>
    <w:lvl w:ilvl="6">
      <w:start w:val="1"/>
      <w:numFmt w:val="decimal"/>
      <w:lvlText w:val="%7."/>
      <w:lvlJc w:val="left"/>
      <w:pPr>
        <w:tabs>
          <w:tab w:val="num" w:pos="4244"/>
        </w:tabs>
        <w:ind w:left="4244" w:hanging="360"/>
      </w:pPr>
      <w:rPr>
        <w:rFonts w:cs="Times New Roman"/>
      </w:rPr>
    </w:lvl>
    <w:lvl w:ilvl="7">
      <w:start w:val="1"/>
      <w:numFmt w:val="lowerLetter"/>
      <w:lvlText w:val="%8."/>
      <w:lvlJc w:val="left"/>
      <w:pPr>
        <w:tabs>
          <w:tab w:val="num" w:pos="4964"/>
        </w:tabs>
        <w:ind w:left="4964" w:hanging="360"/>
      </w:pPr>
      <w:rPr>
        <w:rFonts w:cs="Times New Roman"/>
      </w:rPr>
    </w:lvl>
    <w:lvl w:ilvl="8">
      <w:start w:val="1"/>
      <w:numFmt w:val="lowerRoman"/>
      <w:lvlText w:val="%9."/>
      <w:lvlJc w:val="left"/>
      <w:pPr>
        <w:tabs>
          <w:tab w:val="num" w:pos="5684"/>
        </w:tabs>
        <w:ind w:left="5684" w:hanging="180"/>
      </w:pPr>
      <w:rPr>
        <w:rFonts w:cs="Times New Roman"/>
      </w:rPr>
    </w:lvl>
  </w:abstractNum>
  <w:abstractNum w:abstractNumId="3" w15:restartNumberingAfterBreak="0">
    <w:nsid w:val="00000012"/>
    <w:multiLevelType w:val="multilevel"/>
    <w:tmpl w:val="CD86332A"/>
    <w:name w:val="WW8Num22"/>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 w15:restartNumberingAfterBreak="0">
    <w:nsid w:val="00E035A5"/>
    <w:multiLevelType w:val="hybridMultilevel"/>
    <w:tmpl w:val="2ABEFEC0"/>
    <w:lvl w:ilvl="0" w:tplc="51FA383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43255"/>
    <w:multiLevelType w:val="multilevel"/>
    <w:tmpl w:val="21D0AA22"/>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D7B6C19"/>
    <w:multiLevelType w:val="hybridMultilevel"/>
    <w:tmpl w:val="AE0CA2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E807D67"/>
    <w:multiLevelType w:val="hybridMultilevel"/>
    <w:tmpl w:val="7062C6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432C8"/>
    <w:multiLevelType w:val="hybridMultilevel"/>
    <w:tmpl w:val="9CA2648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20D19"/>
    <w:multiLevelType w:val="hybridMultilevel"/>
    <w:tmpl w:val="B1AEF9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894668A"/>
    <w:multiLevelType w:val="hybridMultilevel"/>
    <w:tmpl w:val="0DDAD05E"/>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2EB10719"/>
    <w:multiLevelType w:val="hybridMultilevel"/>
    <w:tmpl w:val="ED1A89F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8E6E14"/>
    <w:multiLevelType w:val="hybridMultilevel"/>
    <w:tmpl w:val="94121E00"/>
    <w:lvl w:ilvl="0" w:tplc="0415000F">
      <w:start w:val="1"/>
      <w:numFmt w:val="decimal"/>
      <w:lvlText w:val="%1."/>
      <w:lvlJc w:val="left"/>
      <w:pPr>
        <w:tabs>
          <w:tab w:val="num" w:pos="720"/>
        </w:tabs>
        <w:ind w:left="720" w:hanging="360"/>
      </w:pPr>
      <w:rPr>
        <w:rFonts w:cs="Times New Roman"/>
      </w:rPr>
    </w:lvl>
    <w:lvl w:ilvl="1" w:tplc="66E493B0">
      <w:start w:val="1"/>
      <w:numFmt w:val="lowerLetter"/>
      <w:lvlText w:val="%2)"/>
      <w:lvlJc w:val="left"/>
      <w:pPr>
        <w:tabs>
          <w:tab w:val="num" w:pos="729"/>
        </w:tabs>
        <w:ind w:left="900" w:hanging="474"/>
      </w:pPr>
      <w:rPr>
        <w:rFonts w:cs="Times New Roman" w:hint="default"/>
        <w:b w:val="0"/>
        <w:bCs w:val="0"/>
        <w:i w:val="0"/>
        <w:iCs w:val="0"/>
        <w:sz w:val="22"/>
        <w:szCs w:val="22"/>
      </w:rPr>
    </w:lvl>
    <w:lvl w:ilvl="2" w:tplc="3684F83A">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3DB26B6"/>
    <w:multiLevelType w:val="hybridMultilevel"/>
    <w:tmpl w:val="AC68B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1E49ED"/>
    <w:multiLevelType w:val="hybridMultilevel"/>
    <w:tmpl w:val="58D0B7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6BAB52A">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EAD2A3F"/>
    <w:multiLevelType w:val="multilevel"/>
    <w:tmpl w:val="0000000B"/>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1965B2"/>
    <w:multiLevelType w:val="hybridMultilevel"/>
    <w:tmpl w:val="767ABE9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D62E0F"/>
    <w:multiLevelType w:val="hybridMultilevel"/>
    <w:tmpl w:val="95FC759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52107A67"/>
    <w:multiLevelType w:val="hybridMultilevel"/>
    <w:tmpl w:val="3806C238"/>
    <w:lvl w:ilvl="0" w:tplc="B81C8CCA">
      <w:start w:val="1"/>
      <w:numFmt w:val="decimal"/>
      <w:lvlText w:val="%1."/>
      <w:lvlJc w:val="left"/>
      <w:pPr>
        <w:tabs>
          <w:tab w:val="num" w:pos="720"/>
        </w:tabs>
        <w:ind w:left="720" w:hanging="360"/>
      </w:pPr>
      <w:rPr>
        <w:rFonts w:cs="Times New Roman"/>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DC65E9"/>
    <w:multiLevelType w:val="hybridMultilevel"/>
    <w:tmpl w:val="C0C8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F18751A"/>
    <w:multiLevelType w:val="multilevel"/>
    <w:tmpl w:val="D25CBD1C"/>
    <w:lvl w:ilvl="0">
      <w:start w:val="1"/>
      <w:numFmt w:val="decimal"/>
      <w:lvlText w:val="%1."/>
      <w:lvlJc w:val="left"/>
      <w:pPr>
        <w:tabs>
          <w:tab w:val="num" w:pos="360"/>
        </w:tabs>
        <w:ind w:left="360" w:hanging="360"/>
      </w:pPr>
    </w:lvl>
    <w:lvl w:ilvl="1">
      <w:start w:val="1"/>
      <w:numFmt w:val="lowerLetter"/>
      <w:lvlText w:val="%2)"/>
      <w:lvlJc w:val="left"/>
      <w:pPr>
        <w:tabs>
          <w:tab w:val="num" w:pos="644"/>
        </w:tabs>
        <w:ind w:left="644"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6AF0802"/>
    <w:multiLevelType w:val="hybridMultilevel"/>
    <w:tmpl w:val="404AD60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3"/>
  </w:num>
  <w:num w:numId="2">
    <w:abstractNumId w:val="12"/>
  </w:num>
  <w:num w:numId="3">
    <w:abstractNumId w:val="3"/>
  </w:num>
  <w:num w:numId="4">
    <w:abstractNumId w:val="1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15"/>
  </w:num>
  <w:num w:numId="9">
    <w:abstractNumId w:val="5"/>
  </w:num>
  <w:num w:numId="10">
    <w:abstractNumId w:val="19"/>
  </w:num>
  <w:num w:numId="11">
    <w:abstractNumId w:val="21"/>
  </w:num>
  <w:num w:numId="12">
    <w:abstractNumId w:val="6"/>
  </w:num>
  <w:num w:numId="13">
    <w:abstractNumId w:val="17"/>
  </w:num>
  <w:num w:numId="14">
    <w:abstractNumId w:val="0"/>
  </w:num>
  <w:num w:numId="15">
    <w:abstractNumId w:val="14"/>
  </w:num>
  <w:num w:numId="16">
    <w:abstractNumId w:val="9"/>
  </w:num>
  <w:num w:numId="17">
    <w:abstractNumId w:val="11"/>
  </w:num>
  <w:num w:numId="18">
    <w:abstractNumId w:val="1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BC4"/>
    <w:rsid w:val="00012492"/>
    <w:rsid w:val="00014525"/>
    <w:rsid w:val="000148ED"/>
    <w:rsid w:val="00016197"/>
    <w:rsid w:val="00073998"/>
    <w:rsid w:val="000A6C81"/>
    <w:rsid w:val="000D69C3"/>
    <w:rsid w:val="000E791D"/>
    <w:rsid w:val="00100FD1"/>
    <w:rsid w:val="00124BAF"/>
    <w:rsid w:val="001332BD"/>
    <w:rsid w:val="00144FE8"/>
    <w:rsid w:val="0015691D"/>
    <w:rsid w:val="001760AC"/>
    <w:rsid w:val="001D1D08"/>
    <w:rsid w:val="001E00A1"/>
    <w:rsid w:val="0020570C"/>
    <w:rsid w:val="00205D49"/>
    <w:rsid w:val="00295897"/>
    <w:rsid w:val="002B0A8D"/>
    <w:rsid w:val="002D543B"/>
    <w:rsid w:val="00326B40"/>
    <w:rsid w:val="00341432"/>
    <w:rsid w:val="00357FA8"/>
    <w:rsid w:val="003A658E"/>
    <w:rsid w:val="003C3E0D"/>
    <w:rsid w:val="003D5A99"/>
    <w:rsid w:val="003E6A5E"/>
    <w:rsid w:val="00400DF8"/>
    <w:rsid w:val="004A4873"/>
    <w:rsid w:val="004B2BF0"/>
    <w:rsid w:val="004C3D32"/>
    <w:rsid w:val="005269EC"/>
    <w:rsid w:val="005505F6"/>
    <w:rsid w:val="00560846"/>
    <w:rsid w:val="005649B0"/>
    <w:rsid w:val="0057293C"/>
    <w:rsid w:val="005A2F10"/>
    <w:rsid w:val="005B0194"/>
    <w:rsid w:val="005E6EC3"/>
    <w:rsid w:val="00600B44"/>
    <w:rsid w:val="0062041A"/>
    <w:rsid w:val="006404F7"/>
    <w:rsid w:val="00660A95"/>
    <w:rsid w:val="00660F2E"/>
    <w:rsid w:val="006D2BC4"/>
    <w:rsid w:val="006E6E63"/>
    <w:rsid w:val="0070658A"/>
    <w:rsid w:val="00724C62"/>
    <w:rsid w:val="00740C36"/>
    <w:rsid w:val="007603C0"/>
    <w:rsid w:val="00777ADE"/>
    <w:rsid w:val="007E1EFE"/>
    <w:rsid w:val="00807E7F"/>
    <w:rsid w:val="00843B0F"/>
    <w:rsid w:val="00844636"/>
    <w:rsid w:val="00861DCE"/>
    <w:rsid w:val="008726F7"/>
    <w:rsid w:val="008D380C"/>
    <w:rsid w:val="00924DE3"/>
    <w:rsid w:val="00926E9C"/>
    <w:rsid w:val="00946D41"/>
    <w:rsid w:val="009933AE"/>
    <w:rsid w:val="00995EDD"/>
    <w:rsid w:val="009D4636"/>
    <w:rsid w:val="009E410A"/>
    <w:rsid w:val="00A57D46"/>
    <w:rsid w:val="00A64E97"/>
    <w:rsid w:val="00A931F1"/>
    <w:rsid w:val="00AA77CE"/>
    <w:rsid w:val="00AC2406"/>
    <w:rsid w:val="00AC6C5A"/>
    <w:rsid w:val="00AD1274"/>
    <w:rsid w:val="00AD668E"/>
    <w:rsid w:val="00AE6652"/>
    <w:rsid w:val="00AE71D3"/>
    <w:rsid w:val="00B17DC2"/>
    <w:rsid w:val="00B22131"/>
    <w:rsid w:val="00B850B4"/>
    <w:rsid w:val="00BB1D67"/>
    <w:rsid w:val="00C065AF"/>
    <w:rsid w:val="00C30672"/>
    <w:rsid w:val="00C31143"/>
    <w:rsid w:val="00CC6E9D"/>
    <w:rsid w:val="00CD4B26"/>
    <w:rsid w:val="00CE2607"/>
    <w:rsid w:val="00D07B97"/>
    <w:rsid w:val="00D71687"/>
    <w:rsid w:val="00D7300E"/>
    <w:rsid w:val="00D77D4C"/>
    <w:rsid w:val="00D93C44"/>
    <w:rsid w:val="00DC6AD0"/>
    <w:rsid w:val="00DF37DA"/>
    <w:rsid w:val="00DF45C2"/>
    <w:rsid w:val="00E41D4E"/>
    <w:rsid w:val="00E6288A"/>
    <w:rsid w:val="00E72C27"/>
    <w:rsid w:val="00E96B4E"/>
    <w:rsid w:val="00EA23BF"/>
    <w:rsid w:val="00ED299B"/>
    <w:rsid w:val="00ED6CAA"/>
    <w:rsid w:val="00F26133"/>
    <w:rsid w:val="00F31187"/>
    <w:rsid w:val="00F46315"/>
    <w:rsid w:val="00F85AD1"/>
    <w:rsid w:val="00F972E8"/>
    <w:rsid w:val="00FA213A"/>
    <w:rsid w:val="00FC546C"/>
    <w:rsid w:val="00FD3573"/>
    <w:rsid w:val="00FE53A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CDEE8"/>
  <w15:chartTrackingRefBased/>
  <w15:docId w15:val="{9AF13EE0-FC6A-485E-8BBF-CB17170A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2BC4"/>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D2BC4"/>
    <w:pPr>
      <w:autoSpaceDE w:val="0"/>
      <w:autoSpaceDN w:val="0"/>
      <w:adjustRightInd w:val="0"/>
    </w:pPr>
    <w:rPr>
      <w:rFonts w:ascii="Times New Roman" w:hAnsi="Times New Roman"/>
      <w:color w:val="000000"/>
      <w:sz w:val="24"/>
      <w:szCs w:val="24"/>
    </w:rPr>
  </w:style>
  <w:style w:type="paragraph" w:customStyle="1" w:styleId="rozdzia">
    <w:name w:val="rozdział"/>
    <w:basedOn w:val="Normalny"/>
    <w:rsid w:val="006D2BC4"/>
    <w:pPr>
      <w:suppressAutoHyphens/>
      <w:spacing w:line="360" w:lineRule="auto"/>
      <w:jc w:val="center"/>
    </w:pPr>
    <w:rPr>
      <w:rFonts w:ascii="Arial" w:hAnsi="Arial" w:cs="Arial"/>
      <w:b/>
      <w:iCs/>
      <w:caps/>
      <w:spacing w:val="8"/>
      <w:sz w:val="28"/>
      <w:szCs w:val="28"/>
      <w:lang w:eastAsia="ar-SA"/>
    </w:rPr>
  </w:style>
  <w:style w:type="paragraph" w:customStyle="1" w:styleId="Akapitzlist1">
    <w:name w:val="Akapit z listą1"/>
    <w:basedOn w:val="Normalny"/>
    <w:rsid w:val="009D4636"/>
    <w:pPr>
      <w:ind w:left="720"/>
      <w:contextualSpacing/>
    </w:pPr>
  </w:style>
  <w:style w:type="character" w:styleId="Hipercze">
    <w:name w:val="Hyperlink"/>
    <w:basedOn w:val="Domylnaczcionkaakapitu"/>
    <w:rsid w:val="0057293C"/>
    <w:rPr>
      <w:rFonts w:cs="Times New Roman"/>
      <w:color w:val="0000FF"/>
      <w:u w:val="single"/>
    </w:rPr>
  </w:style>
  <w:style w:type="paragraph" w:styleId="Tekstprzypisukocowego">
    <w:name w:val="endnote text"/>
    <w:basedOn w:val="Normalny"/>
    <w:link w:val="TekstprzypisukocowegoZnak"/>
    <w:semiHidden/>
    <w:rsid w:val="00A64E97"/>
    <w:rPr>
      <w:sz w:val="20"/>
      <w:szCs w:val="20"/>
    </w:rPr>
  </w:style>
  <w:style w:type="character" w:customStyle="1" w:styleId="TekstprzypisukocowegoZnak">
    <w:name w:val="Tekst przypisu końcowego Znak"/>
    <w:basedOn w:val="Domylnaczcionkaakapitu"/>
    <w:link w:val="Tekstprzypisukocowego"/>
    <w:semiHidden/>
    <w:locked/>
    <w:rsid w:val="00A64E97"/>
    <w:rPr>
      <w:rFonts w:ascii="Times New Roman" w:hAnsi="Times New Roman" w:cs="Times New Roman"/>
      <w:sz w:val="20"/>
      <w:szCs w:val="20"/>
      <w:lang w:val="x-none" w:eastAsia="pl-PL"/>
    </w:rPr>
  </w:style>
  <w:style w:type="character" w:styleId="Odwoanieprzypisukocowego">
    <w:name w:val="endnote reference"/>
    <w:basedOn w:val="Domylnaczcionkaakapitu"/>
    <w:semiHidden/>
    <w:rsid w:val="00A64E97"/>
    <w:rPr>
      <w:rFonts w:cs="Times New Roman"/>
      <w:vertAlign w:val="superscript"/>
    </w:rPr>
  </w:style>
  <w:style w:type="paragraph" w:customStyle="1" w:styleId="Styl">
    <w:name w:val="Styl"/>
    <w:rsid w:val="00A64E97"/>
    <w:pPr>
      <w:widowControl w:val="0"/>
      <w:suppressAutoHyphens/>
      <w:autoSpaceDE w:val="0"/>
    </w:pPr>
    <w:rPr>
      <w:rFonts w:ascii="Arial" w:hAnsi="Arial" w:cs="Arial"/>
      <w:sz w:val="24"/>
      <w:szCs w:val="24"/>
      <w:lang w:eastAsia="ar-SA"/>
    </w:rPr>
  </w:style>
  <w:style w:type="paragraph" w:styleId="Tekstpodstawowy2">
    <w:name w:val="Body Text 2"/>
    <w:basedOn w:val="Normalny"/>
    <w:link w:val="Tekstpodstawowy2Znak"/>
    <w:rsid w:val="00924DE3"/>
    <w:pPr>
      <w:spacing w:after="120" w:line="480" w:lineRule="auto"/>
    </w:pPr>
  </w:style>
  <w:style w:type="character" w:customStyle="1" w:styleId="Tekstpodstawowy2Znak">
    <w:name w:val="Tekst podstawowy 2 Znak"/>
    <w:basedOn w:val="Domylnaczcionkaakapitu"/>
    <w:link w:val="Tekstpodstawowy2"/>
    <w:locked/>
    <w:rsid w:val="00924DE3"/>
    <w:rPr>
      <w:rFonts w:ascii="Times New Roman" w:hAnsi="Times New Roman" w:cs="Times New Roman"/>
      <w:sz w:val="24"/>
      <w:szCs w:val="24"/>
      <w:lang w:val="x-none" w:eastAsia="pl-PL"/>
    </w:rPr>
  </w:style>
  <w:style w:type="paragraph" w:styleId="Tekstpodstawowy">
    <w:name w:val="Body Text"/>
    <w:basedOn w:val="Normalny"/>
    <w:link w:val="TekstpodstawowyZnak"/>
    <w:rsid w:val="00924DE3"/>
    <w:pPr>
      <w:spacing w:after="120"/>
    </w:pPr>
  </w:style>
  <w:style w:type="character" w:customStyle="1" w:styleId="TekstpodstawowyZnak">
    <w:name w:val="Tekst podstawowy Znak"/>
    <w:basedOn w:val="Domylnaczcionkaakapitu"/>
    <w:link w:val="Tekstpodstawowy"/>
    <w:locked/>
    <w:rsid w:val="00924DE3"/>
    <w:rPr>
      <w:rFonts w:ascii="Times New Roman" w:hAnsi="Times New Roman" w:cs="Times New Roman"/>
      <w:sz w:val="24"/>
      <w:szCs w:val="24"/>
      <w:lang w:val="x-none" w:eastAsia="pl-PL"/>
    </w:rPr>
  </w:style>
  <w:style w:type="paragraph" w:styleId="Tekstdymka">
    <w:name w:val="Balloon Text"/>
    <w:basedOn w:val="Normalny"/>
    <w:link w:val="TekstdymkaZnak"/>
    <w:semiHidden/>
    <w:rsid w:val="00724C62"/>
    <w:rPr>
      <w:rFonts w:ascii="Tahoma" w:hAnsi="Tahoma" w:cs="Tahoma"/>
      <w:sz w:val="16"/>
      <w:szCs w:val="16"/>
    </w:rPr>
  </w:style>
  <w:style w:type="character" w:customStyle="1" w:styleId="TekstdymkaZnak">
    <w:name w:val="Tekst dymka Znak"/>
    <w:basedOn w:val="Domylnaczcionkaakapitu"/>
    <w:link w:val="Tekstdymka"/>
    <w:semiHidden/>
    <w:locked/>
    <w:rsid w:val="00724C62"/>
    <w:rPr>
      <w:rFonts w:ascii="Tahoma" w:hAnsi="Tahoma" w:cs="Tahoma"/>
      <w:sz w:val="16"/>
      <w:szCs w:val="16"/>
      <w:lang w:val="x-none" w:eastAsia="pl-PL"/>
    </w:rPr>
  </w:style>
  <w:style w:type="paragraph" w:styleId="Akapitzlist">
    <w:name w:val="List Paragraph"/>
    <w:basedOn w:val="Normalny"/>
    <w:uiPriority w:val="34"/>
    <w:qFormat/>
    <w:rsid w:val="00D77D4C"/>
    <w:pPr>
      <w:widowControl w:val="0"/>
      <w:suppressAutoHyphens/>
      <w:ind w:left="720"/>
      <w:contextualSpacing/>
    </w:pPr>
    <w:rPr>
      <w:rFonts w:eastAsia="SimSun" w:cs="Mangal"/>
      <w:kern w:val="1"/>
      <w:szCs w:val="21"/>
      <w:lang w:eastAsia="hi-IN" w:bidi="hi-IN"/>
    </w:rPr>
  </w:style>
  <w:style w:type="paragraph" w:styleId="Nagwek">
    <w:name w:val="header"/>
    <w:basedOn w:val="Normalny"/>
    <w:link w:val="NagwekZnak"/>
    <w:rsid w:val="001E00A1"/>
    <w:pPr>
      <w:tabs>
        <w:tab w:val="center" w:pos="4536"/>
        <w:tab w:val="right" w:pos="9072"/>
      </w:tabs>
    </w:pPr>
  </w:style>
  <w:style w:type="character" w:customStyle="1" w:styleId="NagwekZnak">
    <w:name w:val="Nagłówek Znak"/>
    <w:basedOn w:val="Domylnaczcionkaakapitu"/>
    <w:link w:val="Nagwek"/>
    <w:rsid w:val="001E00A1"/>
    <w:rPr>
      <w:rFonts w:ascii="Times New Roman" w:hAnsi="Times New Roman"/>
      <w:sz w:val="24"/>
      <w:szCs w:val="24"/>
    </w:rPr>
  </w:style>
  <w:style w:type="paragraph" w:styleId="Stopka">
    <w:name w:val="footer"/>
    <w:basedOn w:val="Normalny"/>
    <w:link w:val="StopkaZnak"/>
    <w:rsid w:val="001E00A1"/>
    <w:pPr>
      <w:tabs>
        <w:tab w:val="center" w:pos="4536"/>
        <w:tab w:val="right" w:pos="9072"/>
      </w:tabs>
    </w:pPr>
  </w:style>
  <w:style w:type="character" w:customStyle="1" w:styleId="StopkaZnak">
    <w:name w:val="Stopka Znak"/>
    <w:basedOn w:val="Domylnaczcionkaakapitu"/>
    <w:link w:val="Stopka"/>
    <w:rsid w:val="001E00A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1468</Words>
  <Characters>10125</Characters>
  <Application>Microsoft Office Word</Application>
  <DocSecurity>4</DocSecurity>
  <Lines>84</Lines>
  <Paragraphs>23</Paragraphs>
  <ScaleCrop>false</ScaleCrop>
  <HeadingPairs>
    <vt:vector size="2" baseType="variant">
      <vt:variant>
        <vt:lpstr>Tytuł</vt:lpstr>
      </vt:variant>
      <vt:variant>
        <vt:i4>1</vt:i4>
      </vt:variant>
    </vt:vector>
  </HeadingPairs>
  <TitlesOfParts>
    <vt:vector size="1" baseType="lpstr">
      <vt:lpstr>Zał</vt:lpstr>
    </vt:vector>
  </TitlesOfParts>
  <Company>SZPZOZ im. Dzieci Warszawy</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dc:title>
  <dc:subject/>
  <dc:creator>UK066</dc:creator>
  <cp:keywords/>
  <dc:description/>
  <cp:lastModifiedBy>UK015</cp:lastModifiedBy>
  <cp:revision>2</cp:revision>
  <cp:lastPrinted>2021-11-10T09:35:00Z</cp:lastPrinted>
  <dcterms:created xsi:type="dcterms:W3CDTF">2022-12-19T10:00:00Z</dcterms:created>
  <dcterms:modified xsi:type="dcterms:W3CDTF">2022-12-19T10:00:00Z</dcterms:modified>
</cp:coreProperties>
</file>